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rPr>
          <w:sz w:val="27"/>
          <w:szCs w:val="27"/>
        </w:rPr>
      </w:pPr>
    </w:p>
    <w:p>
      <w:pPr>
        <w:widowControl w:val="0"/>
        <w:spacing w:before="0" w:after="0"/>
        <w:jc w:val="center"/>
        <w:rPr>
          <w:sz w:val="27"/>
          <w:szCs w:val="27"/>
        </w:rPr>
      </w:pPr>
      <w:r>
        <w:rPr>
          <w:rFonts w:ascii="Times New Roman" w:eastAsia="Times New Roman" w:hAnsi="Times New Roman" w:cs="Times New Roman"/>
          <w:b/>
          <w:bCs/>
          <w:sz w:val="27"/>
          <w:szCs w:val="27"/>
        </w:rPr>
        <w:t>РЕШЕНИЕ</w:t>
      </w:r>
    </w:p>
    <w:p>
      <w:pPr>
        <w:widowControl w:val="0"/>
        <w:spacing w:before="0" w:after="0"/>
        <w:jc w:val="center"/>
        <w:rPr>
          <w:sz w:val="27"/>
          <w:szCs w:val="27"/>
        </w:rPr>
      </w:pPr>
      <w:r>
        <w:rPr>
          <w:rFonts w:ascii="Times New Roman" w:eastAsia="Times New Roman" w:hAnsi="Times New Roman" w:cs="Times New Roman"/>
          <w:b/>
          <w:bCs/>
          <w:sz w:val="27"/>
          <w:szCs w:val="27"/>
        </w:rPr>
        <w:t>ИМЕНЕМ РОССИЙСКОЙ ФЕДЕРАЦИИ</w:t>
      </w:r>
    </w:p>
    <w:p>
      <w:pPr>
        <w:widowControl w:val="0"/>
        <w:spacing w:before="0" w:after="0"/>
        <w:ind w:firstLine="709"/>
        <w:jc w:val="center"/>
        <w:rPr>
          <w:sz w:val="27"/>
          <w:szCs w:val="27"/>
        </w:rPr>
      </w:pPr>
    </w:p>
    <w:p>
      <w:pPr>
        <w:widowControl w:val="0"/>
        <w:spacing w:before="0" w:after="0"/>
        <w:jc w:val="both"/>
        <w:rPr>
          <w:sz w:val="27"/>
          <w:szCs w:val="27"/>
        </w:rPr>
      </w:pP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13</w:t>
      </w:r>
      <w:r>
        <w:rPr>
          <w:rFonts w:ascii="Times New Roman" w:eastAsia="Times New Roman" w:hAnsi="Times New Roman" w:cs="Times New Roman"/>
          <w:sz w:val="27"/>
          <w:szCs w:val="27"/>
        </w:rPr>
        <w:t xml:space="preserve"> мая 2024 года</w:t>
      </w:r>
    </w:p>
    <w:p>
      <w:pPr>
        <w:widowControl w:val="0"/>
        <w:spacing w:before="0" w:after="0"/>
        <w:ind w:firstLine="709"/>
        <w:jc w:val="both"/>
        <w:rPr>
          <w:sz w:val="27"/>
          <w:szCs w:val="27"/>
        </w:rPr>
      </w:pPr>
    </w:p>
    <w:p>
      <w:pPr>
        <w:widowControl w:val="0"/>
        <w:spacing w:before="0" w:after="0"/>
        <w:ind w:firstLine="709"/>
        <w:jc w:val="both"/>
        <w:rPr>
          <w:sz w:val="27"/>
          <w:szCs w:val="27"/>
        </w:rPr>
      </w:pPr>
      <w:r>
        <w:rPr>
          <w:rFonts w:ascii="Times New Roman" w:eastAsia="Times New Roman" w:hAnsi="Times New Roman" w:cs="Times New Roman"/>
          <w:sz w:val="27"/>
          <w:szCs w:val="27"/>
        </w:rPr>
        <w:t>Мировой судья судебного участка №3 Ханты-Мансийского судебного района Ханты-Мансийского автономного округа - Югры Миненко Ю.Б.</w:t>
      </w:r>
    </w:p>
    <w:p>
      <w:pPr>
        <w:spacing w:before="0" w:after="0"/>
        <w:ind w:firstLine="709"/>
        <w:jc w:val="both"/>
        <w:rPr>
          <w:sz w:val="27"/>
          <w:szCs w:val="27"/>
        </w:rPr>
      </w:pPr>
      <w:r>
        <w:rPr>
          <w:rFonts w:ascii="Times New Roman" w:eastAsia="Times New Roman" w:hAnsi="Times New Roman" w:cs="Times New Roman"/>
          <w:sz w:val="27"/>
          <w:szCs w:val="27"/>
        </w:rPr>
        <w:t>при секретаре судебных заседаний Бекетовой Н.И.</w:t>
      </w:r>
    </w:p>
    <w:p>
      <w:pPr>
        <w:spacing w:before="0" w:after="0"/>
        <w:ind w:firstLine="709"/>
        <w:jc w:val="both"/>
        <w:rPr>
          <w:sz w:val="27"/>
          <w:szCs w:val="27"/>
        </w:rPr>
      </w:pPr>
      <w:r>
        <w:rPr>
          <w:rFonts w:ascii="Times New Roman" w:eastAsia="Times New Roman" w:hAnsi="Times New Roman" w:cs="Times New Roman"/>
          <w:sz w:val="27"/>
          <w:szCs w:val="27"/>
        </w:rPr>
        <w:t xml:space="preserve">с участием </w:t>
      </w:r>
      <w:r>
        <w:rPr>
          <w:rFonts w:ascii="Times New Roman" w:eastAsia="Times New Roman" w:hAnsi="Times New Roman" w:cs="Times New Roman"/>
          <w:sz w:val="27"/>
          <w:szCs w:val="27"/>
        </w:rPr>
        <w:t xml:space="preserve">представителя истца Пинчук Т.А., </w:t>
      </w:r>
      <w:r>
        <w:rPr>
          <w:rFonts w:ascii="Times New Roman" w:eastAsia="Times New Roman" w:hAnsi="Times New Roman" w:cs="Times New Roman"/>
          <w:sz w:val="27"/>
          <w:szCs w:val="27"/>
        </w:rPr>
        <w:t xml:space="preserve">ответчика </w:t>
      </w:r>
      <w:r>
        <w:rPr>
          <w:rFonts w:ascii="Times New Roman" w:eastAsia="Times New Roman" w:hAnsi="Times New Roman" w:cs="Times New Roman"/>
          <w:sz w:val="27"/>
          <w:szCs w:val="27"/>
        </w:rPr>
        <w:t>Лалетина М.С.</w:t>
      </w:r>
    </w:p>
    <w:p>
      <w:pPr>
        <w:spacing w:before="0" w:after="0"/>
        <w:ind w:firstLine="709"/>
        <w:jc w:val="both"/>
        <w:rPr>
          <w:sz w:val="27"/>
          <w:szCs w:val="27"/>
        </w:rPr>
      </w:pPr>
      <w:r>
        <w:rPr>
          <w:rFonts w:ascii="Times New Roman" w:eastAsia="Times New Roman" w:hAnsi="Times New Roman" w:cs="Times New Roman"/>
          <w:sz w:val="27"/>
          <w:szCs w:val="27"/>
        </w:rPr>
        <w:t>рассмотрев в открытом судебном з</w:t>
      </w:r>
      <w:r>
        <w:rPr>
          <w:rFonts w:ascii="Times New Roman" w:eastAsia="Times New Roman" w:hAnsi="Times New Roman" w:cs="Times New Roman"/>
          <w:sz w:val="27"/>
          <w:szCs w:val="27"/>
        </w:rPr>
        <w:t>аседании гражданское дело №2-788</w:t>
      </w:r>
      <w:r>
        <w:rPr>
          <w:rFonts w:ascii="Times New Roman" w:eastAsia="Times New Roman" w:hAnsi="Times New Roman" w:cs="Times New Roman"/>
          <w:sz w:val="27"/>
          <w:szCs w:val="27"/>
        </w:rPr>
        <w:t xml:space="preserve">-2803/2024 по иску Югорского фонда капитального ремонта многоквартирных домов к </w:t>
      </w:r>
      <w:r>
        <w:rPr>
          <w:rFonts w:ascii="Times New Roman" w:eastAsia="Times New Roman" w:hAnsi="Times New Roman" w:cs="Times New Roman"/>
          <w:sz w:val="27"/>
          <w:szCs w:val="27"/>
        </w:rPr>
        <w:t>Лалетину Максиму Сергеевичу</w:t>
      </w:r>
      <w:r>
        <w:rPr>
          <w:rFonts w:ascii="Times New Roman" w:eastAsia="Times New Roman" w:hAnsi="Times New Roman" w:cs="Times New Roman"/>
          <w:sz w:val="27"/>
          <w:szCs w:val="27"/>
        </w:rPr>
        <w:t xml:space="preserve"> о взыскании задолженности по взносам на капитальный ремонт общего имущества в многоквартирном доме, пени и судебных расходов, </w:t>
      </w:r>
    </w:p>
    <w:p>
      <w:pPr>
        <w:spacing w:before="0" w:after="0"/>
        <w:ind w:firstLine="709"/>
        <w:jc w:val="both"/>
        <w:rPr>
          <w:sz w:val="27"/>
          <w:szCs w:val="27"/>
        </w:rPr>
      </w:pP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ind w:firstLine="709"/>
        <w:jc w:val="center"/>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 xml:space="preserve">Югорский фонд капитального ремонта многоквартирных домов обратился с иском к </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летину Максиму Сергеевичу</w:t>
      </w:r>
      <w:r>
        <w:rPr>
          <w:rFonts w:ascii="Times New Roman" w:eastAsia="Times New Roman" w:hAnsi="Times New Roman" w:cs="Times New Roman"/>
          <w:sz w:val="27"/>
          <w:szCs w:val="27"/>
        </w:rPr>
        <w:t xml:space="preserve"> с требованием о взыскании задолженности по взносам за капитальный ремонт общего имущества многоквартирного дома, пени и судебных расходов.</w:t>
      </w:r>
    </w:p>
    <w:p>
      <w:pPr>
        <w:spacing w:before="0" w:after="0"/>
        <w:ind w:firstLine="709"/>
        <w:jc w:val="both"/>
        <w:rPr>
          <w:sz w:val="27"/>
          <w:szCs w:val="27"/>
        </w:rPr>
      </w:pPr>
      <w:r>
        <w:rPr>
          <w:rFonts w:ascii="Times New Roman" w:eastAsia="Times New Roman" w:hAnsi="Times New Roman" w:cs="Times New Roman"/>
          <w:sz w:val="27"/>
          <w:szCs w:val="27"/>
        </w:rPr>
        <w:t xml:space="preserve">В обоснование своих требований </w:t>
      </w:r>
      <w:r>
        <w:rPr>
          <w:rFonts w:ascii="Times New Roman" w:eastAsia="Times New Roman" w:hAnsi="Times New Roman" w:cs="Times New Roman"/>
          <w:sz w:val="27"/>
          <w:szCs w:val="27"/>
        </w:rPr>
        <w:t xml:space="preserve">истец </w:t>
      </w:r>
      <w:r>
        <w:rPr>
          <w:rFonts w:ascii="Times New Roman" w:eastAsia="Times New Roman" w:hAnsi="Times New Roman" w:cs="Times New Roman"/>
          <w:sz w:val="27"/>
          <w:szCs w:val="27"/>
        </w:rPr>
        <w:t>указал, что Югорский ф</w:t>
      </w:r>
      <w:r>
        <w:rPr>
          <w:rFonts w:ascii="Times New Roman" w:eastAsia="Times New Roman" w:hAnsi="Times New Roman" w:cs="Times New Roman"/>
          <w:sz w:val="27"/>
          <w:szCs w:val="27"/>
        </w:rPr>
        <w:t>онд капитального ремонта является региональным оператором - некоммерческой организацией, осуществляющей обеспечение проведения капитального ремонта общего имущества в многоквартирных дом</w:t>
      </w:r>
      <w:r>
        <w:rPr>
          <w:rFonts w:ascii="Times New Roman" w:eastAsia="Times New Roman" w:hAnsi="Times New Roman" w:cs="Times New Roman"/>
          <w:sz w:val="27"/>
          <w:szCs w:val="27"/>
        </w:rPr>
        <w:t>ах на всей территории ХМАО-Югры, создан распоряжением Правительства ХМАО-Югры от 06.12.2013 №632-рп. Правовое положение, функции и порядок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деятельности Регионального оператора установлены Законом ХМАО-Югры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Основными функциями Регионального оператора являются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финансирование расходов на капитальный ремонт общего имущества в многоквартирных домах, собственник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w:t>
      </w:r>
      <w:r>
        <w:rPr>
          <w:rFonts w:ascii="Times New Roman" w:eastAsia="Times New Roman" w:hAnsi="Times New Roman" w:cs="Times New Roman"/>
          <w:sz w:val="27"/>
          <w:szCs w:val="27"/>
        </w:rPr>
        <w:t xml:space="preserve">Капитальный ремонт многоквартирных домов </w:t>
      </w:r>
      <w:r>
        <w:rPr>
          <w:rFonts w:ascii="Times New Roman" w:eastAsia="Times New Roman" w:hAnsi="Times New Roman" w:cs="Times New Roman"/>
          <w:sz w:val="27"/>
          <w:szCs w:val="27"/>
        </w:rPr>
        <w:t>Региональный оператор</w:t>
      </w:r>
      <w:r>
        <w:rPr>
          <w:rFonts w:ascii="Times New Roman" w:eastAsia="Times New Roman" w:hAnsi="Times New Roman" w:cs="Times New Roman"/>
          <w:sz w:val="27"/>
          <w:szCs w:val="27"/>
        </w:rPr>
        <w:t xml:space="preserve"> осуществляет на основе окружной программы, утвержденной Постановлением Правительства Ханты-Мансийского автономного округа-Югры №568-п от 25.12.2013. Многоквартирный дом, расположенный по адресу: </w:t>
      </w: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ул.</w:t>
      </w:r>
      <w:r>
        <w:rPr>
          <w:rFonts w:ascii="Times New Roman" w:eastAsia="Times New Roman" w:hAnsi="Times New Roman" w:cs="Times New Roman"/>
          <w:sz w:val="27"/>
          <w:szCs w:val="27"/>
        </w:rPr>
        <w:t>Энгельса</w:t>
      </w:r>
      <w:r>
        <w:rPr>
          <w:rFonts w:ascii="Times New Roman" w:eastAsia="Times New Roman" w:hAnsi="Times New Roman" w:cs="Times New Roman"/>
          <w:sz w:val="27"/>
          <w:szCs w:val="27"/>
        </w:rPr>
        <w:t xml:space="preserve"> д.3 включен в </w:t>
      </w:r>
      <w:r>
        <w:rPr>
          <w:rFonts w:ascii="Times New Roman" w:eastAsia="Times New Roman" w:hAnsi="Times New Roman" w:cs="Times New Roman"/>
          <w:sz w:val="27"/>
          <w:szCs w:val="27"/>
        </w:rPr>
        <w:t>окружную</w:t>
      </w:r>
      <w:r>
        <w:rPr>
          <w:rFonts w:ascii="Times New Roman" w:eastAsia="Times New Roman" w:hAnsi="Times New Roman" w:cs="Times New Roman"/>
          <w:sz w:val="27"/>
          <w:szCs w:val="27"/>
        </w:rPr>
        <w:t xml:space="preserve"> программу капитального ремонта.</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Собственники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данного </w:t>
      </w:r>
      <w:r>
        <w:rPr>
          <w:rFonts w:ascii="Times New Roman" w:eastAsia="Times New Roman" w:hAnsi="Times New Roman" w:cs="Times New Roman"/>
          <w:sz w:val="27"/>
          <w:szCs w:val="27"/>
        </w:rPr>
        <w:t xml:space="preserve">многоквартирного дома не реализовали своё право выбора способа формирования фонда капитального ремонта многоквартирных </w:t>
      </w:r>
      <w:r>
        <w:rPr>
          <w:rFonts w:ascii="Times New Roman" w:eastAsia="Times New Roman" w:hAnsi="Times New Roman" w:cs="Times New Roman"/>
          <w:sz w:val="27"/>
          <w:szCs w:val="27"/>
        </w:rPr>
        <w:t>домов, поэтому постановлением А</w:t>
      </w:r>
      <w:r>
        <w:rPr>
          <w:rFonts w:ascii="Times New Roman" w:eastAsia="Times New Roman" w:hAnsi="Times New Roman" w:cs="Times New Roman"/>
          <w:sz w:val="27"/>
          <w:szCs w:val="27"/>
        </w:rPr>
        <w:t xml:space="preserve">дминистрации </w:t>
      </w:r>
      <w:r>
        <w:rPr>
          <w:rFonts w:ascii="Times New Roman" w:eastAsia="Times New Roman" w:hAnsi="Times New Roman" w:cs="Times New Roman"/>
          <w:sz w:val="27"/>
          <w:szCs w:val="27"/>
        </w:rPr>
        <w:t xml:space="preserve">города Ханты-Мансийска №596 от </w:t>
      </w:r>
      <w:r>
        <w:rPr>
          <w:rFonts w:ascii="Times New Roman" w:eastAsia="Times New Roman" w:hAnsi="Times New Roman" w:cs="Times New Roman"/>
          <w:sz w:val="27"/>
          <w:szCs w:val="27"/>
        </w:rPr>
        <w:t>09.07.2014 «О перечне многоквартирных домов города Ханты-Мансийска, формирование фонда капитального ремонта которых осуществляется на счете регионального оператора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некоммерческой организации «Югорский фонд капитального ремонта многоквартирных домов»</w:t>
      </w:r>
      <w:r>
        <w:rPr>
          <w:rFonts w:ascii="Times New Roman" w:eastAsia="Times New Roman" w:hAnsi="Times New Roman" w:cs="Times New Roman"/>
          <w:sz w:val="27"/>
          <w:szCs w:val="27"/>
        </w:rPr>
        <w:t xml:space="preserve"> в отношении данного многоквартирного дома принято решение о формировании фонда капитального ремонта на счете регионального оператора.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Согласно </w:t>
      </w:r>
      <w:r>
        <w:rPr>
          <w:rFonts w:ascii="Times New Roman" w:eastAsia="Times New Roman" w:hAnsi="Times New Roman" w:cs="Times New Roman"/>
          <w:sz w:val="27"/>
          <w:szCs w:val="27"/>
        </w:rPr>
        <w:t>выписке</w:t>
      </w:r>
      <w:r>
        <w:rPr>
          <w:rFonts w:ascii="Times New Roman" w:eastAsia="Times New Roman" w:hAnsi="Times New Roman" w:cs="Times New Roman"/>
          <w:sz w:val="27"/>
          <w:szCs w:val="27"/>
        </w:rPr>
        <w:t xml:space="preserve"> из ЕГРН </w:t>
      </w:r>
      <w:r>
        <w:rPr>
          <w:rFonts w:ascii="Times New Roman" w:eastAsia="Times New Roman" w:hAnsi="Times New Roman" w:cs="Times New Roman"/>
          <w:sz w:val="27"/>
          <w:szCs w:val="27"/>
        </w:rPr>
        <w:t xml:space="preserve">долевым </w:t>
      </w:r>
      <w:r>
        <w:rPr>
          <w:rFonts w:ascii="Times New Roman" w:eastAsia="Times New Roman" w:hAnsi="Times New Roman" w:cs="Times New Roman"/>
          <w:sz w:val="27"/>
          <w:szCs w:val="27"/>
        </w:rPr>
        <w:t xml:space="preserve">собственником помещения, расположенного по адресу: </w:t>
      </w: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ул.Энгельса</w:t>
      </w:r>
      <w:r>
        <w:rPr>
          <w:rFonts w:ascii="Times New Roman" w:eastAsia="Times New Roman" w:hAnsi="Times New Roman" w:cs="Times New Roman"/>
          <w:sz w:val="27"/>
          <w:szCs w:val="27"/>
        </w:rPr>
        <w:t xml:space="preserve"> д.3 (площадь </w:t>
      </w:r>
      <w:r>
        <w:rPr>
          <w:rFonts w:ascii="Times New Roman" w:eastAsia="Times New Roman" w:hAnsi="Times New Roman" w:cs="Times New Roman"/>
          <w:sz w:val="27"/>
          <w:szCs w:val="27"/>
        </w:rPr>
        <w:t xml:space="preserve">нежилого </w:t>
      </w:r>
      <w:r>
        <w:rPr>
          <w:rFonts w:ascii="Times New Roman" w:eastAsia="Times New Roman" w:hAnsi="Times New Roman" w:cs="Times New Roman"/>
          <w:sz w:val="27"/>
          <w:szCs w:val="27"/>
        </w:rPr>
        <w:t>помещения 28,58</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кв.м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является </w:t>
      </w:r>
      <w:r>
        <w:rPr>
          <w:rFonts w:ascii="Times New Roman" w:eastAsia="Times New Roman" w:hAnsi="Times New Roman" w:cs="Times New Roman"/>
          <w:sz w:val="27"/>
          <w:szCs w:val="27"/>
        </w:rPr>
        <w:t>Лалетин Максим Сергеевич</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Обязанность по уплате взносов на капитальный ремонт возникла у ответчика с сентября 2014 года. Ответчик не вносит платежи на капитальный ремонт вышеуказанного многоквартирного дома. Задолженность по уплате взносов на капитальный ремонт в отношении ответчика начислена за период </w:t>
      </w:r>
      <w:r>
        <w:rPr>
          <w:rFonts w:ascii="Times New Roman" w:eastAsia="Times New Roman" w:hAnsi="Times New Roman" w:cs="Times New Roman"/>
          <w:sz w:val="27"/>
          <w:szCs w:val="27"/>
        </w:rPr>
        <w:t>01.02.2018</w:t>
      </w:r>
      <w:r>
        <w:rPr>
          <w:rFonts w:ascii="Times New Roman" w:eastAsia="Times New Roman" w:hAnsi="Times New Roman" w:cs="Times New Roman"/>
          <w:sz w:val="27"/>
          <w:szCs w:val="27"/>
        </w:rPr>
        <w:t xml:space="preserve"> по </w:t>
      </w:r>
      <w:r>
        <w:rPr>
          <w:rFonts w:ascii="Times New Roman" w:eastAsia="Times New Roman" w:hAnsi="Times New Roman" w:cs="Times New Roman"/>
          <w:sz w:val="27"/>
          <w:szCs w:val="27"/>
        </w:rPr>
        <w:t>30.04.2023</w:t>
      </w:r>
      <w:r>
        <w:rPr>
          <w:rFonts w:ascii="Times New Roman" w:eastAsia="Times New Roman" w:hAnsi="Times New Roman" w:cs="Times New Roman"/>
          <w:sz w:val="27"/>
          <w:szCs w:val="27"/>
        </w:rPr>
        <w:t>, и сос</w:t>
      </w:r>
      <w:r>
        <w:rPr>
          <w:rFonts w:ascii="Times New Roman" w:eastAsia="Times New Roman" w:hAnsi="Times New Roman" w:cs="Times New Roman"/>
          <w:sz w:val="27"/>
          <w:szCs w:val="27"/>
        </w:rPr>
        <w:t xml:space="preserve">тавляет </w:t>
      </w:r>
      <w:r>
        <w:rPr>
          <w:rStyle w:val="cat-Sumgrp-84rplc-25"/>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В порядке </w:t>
      </w:r>
      <w:hyperlink r:id="rId4" w:anchor="/document/12138291/entry/1550141" w:history="1">
        <w:r>
          <w:rPr>
            <w:rFonts w:ascii="Times New Roman" w:eastAsia="Times New Roman" w:hAnsi="Times New Roman" w:cs="Times New Roman"/>
            <w:color w:val="0000EE"/>
            <w:sz w:val="27"/>
            <w:szCs w:val="27"/>
          </w:rPr>
          <w:t>п.14.1 ст.</w:t>
        </w:r>
        <w:r>
          <w:rPr>
            <w:rFonts w:ascii="Times New Roman" w:eastAsia="Times New Roman" w:hAnsi="Times New Roman" w:cs="Times New Roman"/>
            <w:color w:val="0000EE"/>
            <w:sz w:val="27"/>
            <w:szCs w:val="27"/>
          </w:rPr>
          <w:t>155</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ЖК РФ за просрочку платежей ответчикам начис</w:t>
      </w:r>
      <w:r>
        <w:rPr>
          <w:rFonts w:ascii="Times New Roman" w:eastAsia="Times New Roman" w:hAnsi="Times New Roman" w:cs="Times New Roman"/>
          <w:sz w:val="27"/>
          <w:szCs w:val="27"/>
        </w:rPr>
        <w:t>лены пени за период с 10.01.2020</w:t>
      </w:r>
      <w:r>
        <w:rPr>
          <w:rFonts w:ascii="Times New Roman" w:eastAsia="Times New Roman" w:hAnsi="Times New Roman" w:cs="Times New Roman"/>
          <w:sz w:val="27"/>
          <w:szCs w:val="27"/>
        </w:rPr>
        <w:t xml:space="preserve"> по 15</w:t>
      </w:r>
      <w:r>
        <w:rPr>
          <w:rFonts w:ascii="Times New Roman" w:eastAsia="Times New Roman" w:hAnsi="Times New Roman" w:cs="Times New Roman"/>
          <w:sz w:val="27"/>
          <w:szCs w:val="27"/>
        </w:rPr>
        <w:t xml:space="preserve">.05.2023 в размере </w:t>
      </w:r>
      <w:r>
        <w:rPr>
          <w:rStyle w:val="cat-Sumgrp-85rplc-28"/>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О</w:t>
      </w:r>
      <w:r>
        <w:rPr>
          <w:rFonts w:ascii="Times New Roman" w:eastAsia="Times New Roman" w:hAnsi="Times New Roman" w:cs="Times New Roman"/>
          <w:sz w:val="27"/>
          <w:szCs w:val="27"/>
        </w:rPr>
        <w:t>пределением мирового судьи от 18</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10</w:t>
      </w:r>
      <w:r>
        <w:rPr>
          <w:rFonts w:ascii="Times New Roman" w:eastAsia="Times New Roman" w:hAnsi="Times New Roman" w:cs="Times New Roman"/>
          <w:sz w:val="27"/>
          <w:szCs w:val="27"/>
        </w:rPr>
        <w:t xml:space="preserve">.2023 судебный приказ от </w:t>
      </w:r>
      <w:r>
        <w:rPr>
          <w:rFonts w:ascii="Times New Roman" w:eastAsia="Times New Roman" w:hAnsi="Times New Roman" w:cs="Times New Roman"/>
          <w:sz w:val="27"/>
          <w:szCs w:val="27"/>
        </w:rPr>
        <w:t>22.09.2023</w:t>
      </w:r>
      <w:r>
        <w:rPr>
          <w:rFonts w:ascii="Times New Roman" w:eastAsia="Times New Roman" w:hAnsi="Times New Roman" w:cs="Times New Roman"/>
          <w:sz w:val="27"/>
          <w:szCs w:val="27"/>
        </w:rPr>
        <w:t xml:space="preserve"> о взыскании задолженности по уплате взносов на капитальный ремонт отменен на основании заявления ответчика.</w:t>
      </w:r>
    </w:p>
    <w:p>
      <w:pPr>
        <w:spacing w:before="0" w:after="0"/>
        <w:ind w:firstLine="709"/>
        <w:jc w:val="both"/>
        <w:rPr>
          <w:sz w:val="27"/>
          <w:szCs w:val="27"/>
        </w:rPr>
      </w:pPr>
      <w:r>
        <w:rPr>
          <w:rFonts w:ascii="Times New Roman" w:eastAsia="Times New Roman" w:hAnsi="Times New Roman" w:cs="Times New Roman"/>
          <w:sz w:val="27"/>
          <w:szCs w:val="27"/>
        </w:rPr>
        <w:t xml:space="preserve">На основании изложенного </w:t>
      </w:r>
      <w:r>
        <w:rPr>
          <w:rFonts w:ascii="Times New Roman" w:eastAsia="Times New Roman" w:hAnsi="Times New Roman" w:cs="Times New Roman"/>
          <w:sz w:val="27"/>
          <w:szCs w:val="27"/>
        </w:rPr>
        <w:t>истец</w:t>
      </w:r>
      <w:r>
        <w:rPr>
          <w:rFonts w:ascii="Times New Roman" w:eastAsia="Times New Roman" w:hAnsi="Times New Roman" w:cs="Times New Roman"/>
          <w:sz w:val="27"/>
          <w:szCs w:val="27"/>
        </w:rPr>
        <w:t xml:space="preserve"> просит взыскать с ответчика</w:t>
      </w:r>
      <w:r>
        <w:rPr>
          <w:rFonts w:ascii="Times New Roman" w:eastAsia="Times New Roman" w:hAnsi="Times New Roman" w:cs="Times New Roman"/>
          <w:sz w:val="27"/>
          <w:szCs w:val="27"/>
        </w:rPr>
        <w:t xml:space="preserve"> в пользу Югорского фонда капитального ремонта многоквартирных домов задолженность по уплате взносов на капитальный ремонт </w:t>
      </w:r>
      <w:r>
        <w:rPr>
          <w:rStyle w:val="cat-Sumgrp-84rplc-31"/>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за период с 01.02.2018</w:t>
      </w:r>
      <w:r>
        <w:rPr>
          <w:rFonts w:ascii="Times New Roman" w:eastAsia="Times New Roman" w:hAnsi="Times New Roman" w:cs="Times New Roman"/>
          <w:sz w:val="27"/>
          <w:szCs w:val="27"/>
        </w:rPr>
        <w:t xml:space="preserve"> по </w:t>
      </w:r>
      <w:r>
        <w:rPr>
          <w:rFonts w:ascii="Times New Roman" w:eastAsia="Times New Roman" w:hAnsi="Times New Roman" w:cs="Times New Roman"/>
          <w:sz w:val="27"/>
          <w:szCs w:val="27"/>
        </w:rPr>
        <w:t>30.04.2023</w:t>
      </w:r>
      <w:r>
        <w:rPr>
          <w:rFonts w:ascii="Times New Roman" w:eastAsia="Times New Roman" w:hAnsi="Times New Roman" w:cs="Times New Roman"/>
          <w:sz w:val="27"/>
          <w:szCs w:val="27"/>
        </w:rPr>
        <w:t>, пени</w:t>
      </w:r>
      <w:r>
        <w:rPr>
          <w:rFonts w:ascii="Times New Roman" w:eastAsia="Times New Roman" w:hAnsi="Times New Roman" w:cs="Times New Roman"/>
          <w:sz w:val="27"/>
          <w:szCs w:val="27"/>
        </w:rPr>
        <w:t xml:space="preserve"> – </w:t>
      </w:r>
      <w:r>
        <w:rPr>
          <w:rStyle w:val="cat-Sumgrp-85rplc-34"/>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за период с 10.01.2020</w:t>
      </w:r>
      <w:r>
        <w:rPr>
          <w:rFonts w:ascii="Times New Roman" w:eastAsia="Times New Roman" w:hAnsi="Times New Roman" w:cs="Times New Roman"/>
          <w:sz w:val="27"/>
          <w:szCs w:val="27"/>
        </w:rPr>
        <w:t xml:space="preserve"> по 15</w:t>
      </w:r>
      <w:r>
        <w:rPr>
          <w:rFonts w:ascii="Times New Roman" w:eastAsia="Times New Roman" w:hAnsi="Times New Roman" w:cs="Times New Roman"/>
          <w:sz w:val="27"/>
          <w:szCs w:val="27"/>
        </w:rPr>
        <w:t>.05.2023</w:t>
      </w:r>
      <w:r>
        <w:rPr>
          <w:rFonts w:ascii="Times New Roman" w:eastAsia="Times New Roman" w:hAnsi="Times New Roman" w:cs="Times New Roman"/>
          <w:sz w:val="27"/>
          <w:szCs w:val="27"/>
        </w:rPr>
        <w:t xml:space="preserve">, всего </w:t>
      </w:r>
      <w:r>
        <w:rPr>
          <w:rStyle w:val="cat-Sumgrp-86rplc-37"/>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а также расходы по оплате государственной пошлины в размере </w:t>
      </w:r>
      <w:r>
        <w:rPr>
          <w:rStyle w:val="cat-Sumgrp-87rplc-38"/>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Представитель истца Пинчук Т.А. настояла на удовлетворении исковых требований в полном объеме, дала пояснения согласно исковому заявлению.</w:t>
      </w:r>
    </w:p>
    <w:p>
      <w:pPr>
        <w:spacing w:before="0" w:after="0"/>
        <w:ind w:firstLine="709"/>
        <w:jc w:val="both"/>
        <w:rPr>
          <w:sz w:val="27"/>
          <w:szCs w:val="27"/>
        </w:rPr>
      </w:pPr>
      <w:r>
        <w:rPr>
          <w:rFonts w:ascii="Times New Roman" w:eastAsia="Times New Roman" w:hAnsi="Times New Roman" w:cs="Times New Roman"/>
          <w:sz w:val="27"/>
          <w:szCs w:val="27"/>
        </w:rPr>
        <w:t xml:space="preserve">Ответчик </w:t>
      </w:r>
      <w:r>
        <w:rPr>
          <w:rFonts w:ascii="Times New Roman" w:eastAsia="Times New Roman" w:hAnsi="Times New Roman" w:cs="Times New Roman"/>
          <w:sz w:val="27"/>
          <w:szCs w:val="27"/>
        </w:rPr>
        <w:t>Лалет</w:t>
      </w:r>
      <w:r>
        <w:rPr>
          <w:rFonts w:ascii="Times New Roman" w:eastAsia="Times New Roman" w:hAnsi="Times New Roman" w:cs="Times New Roman"/>
          <w:sz w:val="27"/>
          <w:szCs w:val="27"/>
        </w:rPr>
        <w:t>ин</w:t>
      </w:r>
      <w:r>
        <w:rPr>
          <w:rFonts w:ascii="Times New Roman" w:eastAsia="Times New Roman" w:hAnsi="Times New Roman" w:cs="Times New Roman"/>
          <w:sz w:val="27"/>
          <w:szCs w:val="27"/>
        </w:rPr>
        <w:t xml:space="preserve"> М.С.</w:t>
      </w:r>
      <w:r>
        <w:rPr>
          <w:rFonts w:ascii="Times New Roman" w:eastAsia="Times New Roman" w:hAnsi="Times New Roman" w:cs="Times New Roman"/>
          <w:sz w:val="27"/>
          <w:szCs w:val="27"/>
        </w:rPr>
        <w:t xml:space="preserve"> с исковыми требованиями </w:t>
      </w:r>
      <w:r>
        <w:rPr>
          <w:rFonts w:ascii="Times New Roman" w:eastAsia="Times New Roman" w:hAnsi="Times New Roman" w:cs="Times New Roman"/>
          <w:sz w:val="27"/>
          <w:szCs w:val="27"/>
        </w:rPr>
        <w:t>не согласился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суду пояснил, что в период с 30.11.2023 по 19.02.2024 оплатил задолженность по взносам на капитальный ремонт в размере </w:t>
      </w:r>
      <w:r>
        <w:rPr>
          <w:rStyle w:val="cat-Sumgrp-88rplc-43"/>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Также просил к требованиям истца применить срок исковой давности.</w:t>
      </w:r>
    </w:p>
    <w:p>
      <w:pPr>
        <w:spacing w:before="0" w:after="0"/>
        <w:ind w:firstLine="709"/>
        <w:jc w:val="both"/>
        <w:rPr>
          <w:sz w:val="27"/>
          <w:szCs w:val="27"/>
        </w:rPr>
      </w:pPr>
      <w:r>
        <w:rPr>
          <w:rFonts w:ascii="Times New Roman" w:eastAsia="Times New Roman" w:hAnsi="Times New Roman" w:cs="Times New Roman"/>
          <w:sz w:val="27"/>
          <w:szCs w:val="27"/>
        </w:rPr>
        <w:t xml:space="preserve">Выслушав </w:t>
      </w:r>
      <w:r>
        <w:rPr>
          <w:rFonts w:ascii="Times New Roman" w:eastAsia="Times New Roman" w:hAnsi="Times New Roman" w:cs="Times New Roman"/>
          <w:sz w:val="27"/>
          <w:szCs w:val="27"/>
        </w:rPr>
        <w:t>стороны</w:t>
      </w:r>
      <w:r>
        <w:rPr>
          <w:rFonts w:ascii="Times New Roman" w:eastAsia="Times New Roman" w:hAnsi="Times New Roman" w:cs="Times New Roman"/>
          <w:sz w:val="27"/>
          <w:szCs w:val="27"/>
        </w:rPr>
        <w:t>, и</w:t>
      </w:r>
      <w:r>
        <w:rPr>
          <w:rFonts w:ascii="Times New Roman" w:eastAsia="Times New Roman" w:hAnsi="Times New Roman" w:cs="Times New Roman"/>
          <w:sz w:val="27"/>
          <w:szCs w:val="27"/>
        </w:rPr>
        <w:t xml:space="preserve">сследовав письменные материалы </w:t>
      </w:r>
      <w:r>
        <w:rPr>
          <w:rFonts w:ascii="Times New Roman" w:eastAsia="Times New Roman" w:hAnsi="Times New Roman" w:cs="Times New Roman"/>
          <w:sz w:val="27"/>
          <w:szCs w:val="27"/>
        </w:rPr>
        <w:t xml:space="preserve">настоящего </w:t>
      </w:r>
      <w:r>
        <w:rPr>
          <w:rFonts w:ascii="Times New Roman" w:eastAsia="Times New Roman" w:hAnsi="Times New Roman" w:cs="Times New Roman"/>
          <w:sz w:val="27"/>
          <w:szCs w:val="27"/>
        </w:rPr>
        <w:t xml:space="preserve">дела, </w:t>
      </w:r>
      <w:r>
        <w:rPr>
          <w:rFonts w:ascii="Times New Roman" w:eastAsia="Times New Roman" w:hAnsi="Times New Roman" w:cs="Times New Roman"/>
          <w:sz w:val="27"/>
          <w:szCs w:val="27"/>
        </w:rPr>
        <w:t>мат</w:t>
      </w:r>
      <w:r>
        <w:rPr>
          <w:rFonts w:ascii="Times New Roman" w:eastAsia="Times New Roman" w:hAnsi="Times New Roman" w:cs="Times New Roman"/>
          <w:sz w:val="27"/>
          <w:szCs w:val="27"/>
        </w:rPr>
        <w:t>ериалы гражданского дела №2-</w:t>
      </w:r>
      <w:r>
        <w:rPr>
          <w:rFonts w:ascii="Times New Roman" w:eastAsia="Times New Roman" w:hAnsi="Times New Roman" w:cs="Times New Roman"/>
          <w:sz w:val="27"/>
          <w:szCs w:val="27"/>
        </w:rPr>
        <w:t>3991</w:t>
      </w:r>
      <w:r>
        <w:rPr>
          <w:rFonts w:ascii="Times New Roman" w:eastAsia="Times New Roman" w:hAnsi="Times New Roman" w:cs="Times New Roman"/>
          <w:sz w:val="27"/>
          <w:szCs w:val="27"/>
        </w:rPr>
        <w:t xml:space="preserve">-2803/2023, </w:t>
      </w:r>
      <w:r>
        <w:rPr>
          <w:rFonts w:ascii="Times New Roman" w:eastAsia="Times New Roman" w:hAnsi="Times New Roman" w:cs="Times New Roman"/>
          <w:sz w:val="27"/>
          <w:szCs w:val="27"/>
        </w:rPr>
        <w:t>суд приходит к следующему.</w:t>
      </w:r>
    </w:p>
    <w:p>
      <w:pPr>
        <w:spacing w:before="0" w:after="0"/>
        <w:ind w:firstLine="709"/>
        <w:jc w:val="both"/>
        <w:rPr>
          <w:sz w:val="27"/>
          <w:szCs w:val="27"/>
        </w:rPr>
      </w:pPr>
      <w:hyperlink r:id="rId4" w:anchor="/document/10164072/entry/210" w:history="1">
        <w:r>
          <w:rPr>
            <w:rFonts w:ascii="Times New Roman" w:eastAsia="Times New Roman" w:hAnsi="Times New Roman" w:cs="Times New Roman"/>
            <w:color w:val="0000EE"/>
            <w:sz w:val="27"/>
            <w:szCs w:val="27"/>
          </w:rPr>
          <w:t>Статьей 210</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Гражданского кодекса Российской Федерации</w:t>
      </w:r>
      <w:r>
        <w:rPr>
          <w:rFonts w:ascii="Times New Roman" w:eastAsia="Times New Roman" w:hAnsi="Times New Roman" w:cs="Times New Roman"/>
          <w:sz w:val="27"/>
          <w:szCs w:val="27"/>
        </w:rPr>
        <w:t xml:space="preserve"> (далее-ГК РФ)</w:t>
      </w:r>
      <w:r>
        <w:rPr>
          <w:rFonts w:ascii="Times New Roman" w:eastAsia="Times New Roman" w:hAnsi="Times New Roman" w:cs="Times New Roman"/>
          <w:sz w:val="27"/>
          <w:szCs w:val="27"/>
        </w:rPr>
        <w:t xml:space="preserve"> предусмотрено, что собственник несет бремя </w:t>
      </w:r>
      <w:r>
        <w:rPr>
          <w:rFonts w:ascii="Times New Roman" w:eastAsia="Times New Roman" w:hAnsi="Times New Roman" w:cs="Times New Roman"/>
          <w:sz w:val="27"/>
          <w:szCs w:val="27"/>
        </w:rPr>
        <w:t>содержания</w:t>
      </w:r>
      <w:r>
        <w:rPr>
          <w:rFonts w:ascii="Times New Roman" w:eastAsia="Times New Roman" w:hAnsi="Times New Roman" w:cs="Times New Roman"/>
          <w:sz w:val="27"/>
          <w:szCs w:val="27"/>
        </w:rPr>
        <w:t xml:space="preserve"> принадлежащего ему имущества, если иное не предусмотрено законом или договором.</w:t>
      </w:r>
    </w:p>
    <w:p>
      <w:pPr>
        <w:spacing w:before="0" w:after="0"/>
        <w:ind w:firstLine="709"/>
        <w:jc w:val="both"/>
        <w:rPr>
          <w:sz w:val="27"/>
          <w:szCs w:val="27"/>
        </w:rPr>
      </w:pPr>
      <w:r>
        <w:rPr>
          <w:rFonts w:ascii="Times New Roman" w:eastAsia="Times New Roman" w:hAnsi="Times New Roman" w:cs="Times New Roman"/>
          <w:sz w:val="27"/>
          <w:szCs w:val="27"/>
        </w:rPr>
        <w:t>В соответствии со</w:t>
      </w:r>
      <w:r>
        <w:rPr>
          <w:rFonts w:ascii="Times New Roman" w:eastAsia="Times New Roman" w:hAnsi="Times New Roman" w:cs="Times New Roman"/>
          <w:sz w:val="27"/>
          <w:szCs w:val="27"/>
        </w:rPr>
        <w:t> </w:t>
      </w:r>
      <w:hyperlink r:id="rId4" w:anchor="/document/10164072/entry/249" w:history="1">
        <w:r>
          <w:rPr>
            <w:rFonts w:ascii="Times New Roman" w:eastAsia="Times New Roman" w:hAnsi="Times New Roman" w:cs="Times New Roman"/>
            <w:color w:val="0000EE"/>
            <w:sz w:val="27"/>
            <w:szCs w:val="27"/>
          </w:rPr>
          <w:t>ст.</w:t>
        </w:r>
        <w:r>
          <w:rPr>
            <w:rFonts w:ascii="Times New Roman" w:eastAsia="Times New Roman" w:hAnsi="Times New Roman" w:cs="Times New Roman"/>
            <w:color w:val="0000EE"/>
            <w:sz w:val="27"/>
            <w:szCs w:val="27"/>
          </w:rPr>
          <w:t>249</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РФ</w:t>
      </w:r>
      <w:r>
        <w:rPr>
          <w:rFonts w:ascii="Times New Roman" w:eastAsia="Times New Roman" w:hAnsi="Times New Roman" w:cs="Times New Roman"/>
          <w:sz w:val="27"/>
          <w:szCs w:val="27"/>
        </w:rPr>
        <w:t>,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pPr>
        <w:spacing w:before="0" w:after="0"/>
        <w:ind w:firstLine="709"/>
        <w:jc w:val="both"/>
        <w:rPr>
          <w:sz w:val="27"/>
          <w:szCs w:val="27"/>
        </w:rPr>
      </w:pPr>
      <w:r>
        <w:rPr>
          <w:rFonts w:ascii="Times New Roman" w:eastAsia="Times New Roman" w:hAnsi="Times New Roman" w:cs="Times New Roman"/>
          <w:sz w:val="27"/>
          <w:szCs w:val="27"/>
        </w:rPr>
        <w:t>В силу требований ч.1 ст.39 Жилищного кодекса Российской Федерации (далее-ЖК РФ) собственники помещений в многоквартирном доме несут бремя расходов на содержание общего имущества в многоквартирном доме.</w:t>
      </w:r>
    </w:p>
    <w:p>
      <w:pPr>
        <w:spacing w:before="0" w:after="0"/>
        <w:ind w:firstLine="709"/>
        <w:jc w:val="both"/>
        <w:rPr>
          <w:sz w:val="27"/>
          <w:szCs w:val="27"/>
        </w:rPr>
      </w:pPr>
      <w:r>
        <w:rPr>
          <w:rFonts w:ascii="Times New Roman" w:eastAsia="Times New Roman" w:hAnsi="Times New Roman" w:cs="Times New Roman"/>
          <w:sz w:val="27"/>
          <w:szCs w:val="27"/>
        </w:rPr>
        <w:t>В силу требований ч.1 ст.153 ЖК РФ граждане и организации обязаны</w:t>
      </w:r>
      <w:r>
        <w:rPr>
          <w:rFonts w:ascii="Times New Roman" w:eastAsia="Times New Roman" w:hAnsi="Times New Roman" w:cs="Times New Roman"/>
          <w:sz w:val="27"/>
          <w:szCs w:val="27"/>
        </w:rPr>
        <w:t> </w:t>
      </w:r>
      <w:hyperlink r:id="rId4" w:anchor="/multilink/12138291/paragraph/950/number/0" w:history="1">
        <w:r>
          <w:rPr>
            <w:rFonts w:ascii="Times New Roman" w:eastAsia="Times New Roman" w:hAnsi="Times New Roman" w:cs="Times New Roman"/>
            <w:color w:val="0000EE"/>
            <w:sz w:val="27"/>
            <w:szCs w:val="27"/>
          </w:rPr>
          <w:t>своевременно</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и полностью вносить плату за жилое помещение и коммунальные услуги.</w:t>
      </w:r>
    </w:p>
    <w:p>
      <w:pPr>
        <w:spacing w:before="0" w:after="0"/>
        <w:ind w:firstLine="709"/>
        <w:jc w:val="both"/>
        <w:rPr>
          <w:sz w:val="27"/>
          <w:szCs w:val="27"/>
        </w:rPr>
      </w:pPr>
      <w:r>
        <w:rPr>
          <w:rFonts w:ascii="Times New Roman" w:eastAsia="Times New Roman" w:hAnsi="Times New Roman" w:cs="Times New Roman"/>
          <w:sz w:val="27"/>
          <w:szCs w:val="27"/>
        </w:rPr>
        <w:t xml:space="preserve">Обязанность по внесению платы за жилое помещение и коммунальные услуги возникает </w:t>
      </w:r>
      <w:r>
        <w:rPr>
          <w:rFonts w:ascii="Times New Roman" w:eastAsia="Times New Roman" w:hAnsi="Times New Roman" w:cs="Times New Roman"/>
          <w:sz w:val="27"/>
          <w:szCs w:val="27"/>
        </w:rPr>
        <w:t>собственника помещения с момента возникновения права собственности на такое помещение с учетом правила, установленного</w:t>
      </w:r>
      <w:r>
        <w:rPr>
          <w:rFonts w:ascii="Times New Roman" w:eastAsia="Times New Roman" w:hAnsi="Times New Roman" w:cs="Times New Roman"/>
          <w:sz w:val="27"/>
          <w:szCs w:val="27"/>
        </w:rPr>
        <w:t> </w:t>
      </w:r>
      <w:hyperlink r:id="rId4" w:anchor="/document/12138291/entry/1693" w:history="1">
        <w:r>
          <w:rPr>
            <w:rFonts w:ascii="Times New Roman" w:eastAsia="Times New Roman" w:hAnsi="Times New Roman" w:cs="Times New Roman"/>
            <w:color w:val="0000EE"/>
            <w:sz w:val="27"/>
            <w:szCs w:val="27"/>
          </w:rPr>
          <w:t>частью 3 статьи 169</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настоящего Кодекса (п.5 ч.2 ст.153 ЖК РФ).</w:t>
      </w:r>
    </w:p>
    <w:p>
      <w:pPr>
        <w:spacing w:before="0" w:after="0"/>
        <w:ind w:firstLine="709"/>
        <w:jc w:val="both"/>
        <w:rPr>
          <w:sz w:val="27"/>
          <w:szCs w:val="27"/>
        </w:rPr>
      </w:pPr>
      <w:r>
        <w:rPr>
          <w:rFonts w:ascii="Times New Roman" w:eastAsia="Times New Roman" w:hAnsi="Times New Roman" w:cs="Times New Roman"/>
          <w:sz w:val="27"/>
          <w:szCs w:val="27"/>
        </w:rPr>
        <w:t>В соответствии с</w:t>
      </w:r>
      <w:r>
        <w:rPr>
          <w:rFonts w:ascii="Times New Roman" w:eastAsia="Times New Roman" w:hAnsi="Times New Roman" w:cs="Times New Roman"/>
          <w:sz w:val="27"/>
          <w:szCs w:val="27"/>
        </w:rPr>
        <w:t> </w:t>
      </w:r>
      <w:hyperlink r:id="rId4" w:anchor="/document/12138291/entry/154022" w:history="1">
        <w:r>
          <w:rPr>
            <w:rFonts w:ascii="Times New Roman" w:eastAsia="Times New Roman" w:hAnsi="Times New Roman" w:cs="Times New Roman"/>
            <w:color w:val="0000EE"/>
            <w:sz w:val="27"/>
            <w:szCs w:val="27"/>
          </w:rPr>
          <w:t>п.2 ч.2 ст.</w:t>
        </w:r>
        <w:r>
          <w:rPr>
            <w:rFonts w:ascii="Times New Roman" w:eastAsia="Times New Roman" w:hAnsi="Times New Roman" w:cs="Times New Roman"/>
            <w:color w:val="0000EE"/>
            <w:sz w:val="27"/>
            <w:szCs w:val="27"/>
          </w:rPr>
          <w:t>154</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 ЖК</w:t>
      </w:r>
      <w:r>
        <w:rPr>
          <w:rFonts w:ascii="Times New Roman" w:eastAsia="Times New Roman" w:hAnsi="Times New Roman" w:cs="Times New Roman"/>
          <w:sz w:val="27"/>
          <w:szCs w:val="27"/>
        </w:rPr>
        <w:t xml:space="preserve"> РФ плата за жилое помещение и коммунальные услуги для собственника помещения в многоквартирном доме включает в себя взнос на капитальный ремонт.</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В силу</w:t>
      </w:r>
      <w:r>
        <w:rPr>
          <w:rFonts w:ascii="Times New Roman" w:eastAsia="Times New Roman" w:hAnsi="Times New Roman" w:cs="Times New Roman"/>
          <w:sz w:val="27"/>
          <w:szCs w:val="27"/>
        </w:rPr>
        <w:t> </w:t>
      </w:r>
      <w:hyperlink r:id="rId4" w:anchor="/document/12138291/entry/15501" w:history="1">
        <w:r>
          <w:rPr>
            <w:rFonts w:ascii="Times New Roman" w:eastAsia="Times New Roman" w:hAnsi="Times New Roman" w:cs="Times New Roman"/>
            <w:color w:val="0000EE"/>
            <w:sz w:val="27"/>
            <w:szCs w:val="27"/>
          </w:rPr>
          <w:t>ч.1 ст.155</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pPr>
        <w:spacing w:before="0" w:after="0"/>
        <w:ind w:firstLine="709"/>
        <w:jc w:val="both"/>
        <w:rPr>
          <w:sz w:val="27"/>
          <w:szCs w:val="27"/>
        </w:rPr>
      </w:pPr>
      <w:r>
        <w:rPr>
          <w:rFonts w:ascii="Times New Roman" w:eastAsia="Times New Roman" w:hAnsi="Times New Roman" w:cs="Times New Roman"/>
          <w:sz w:val="27"/>
          <w:szCs w:val="27"/>
        </w:rPr>
        <w:t xml:space="preserve">В соответствии с ч.ч.1,3 ст.158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r>
        <w:rPr>
          <w:rFonts w:ascii="Times New Roman" w:eastAsia="Times New Roman" w:hAnsi="Times New Roman" w:cs="Times New Roman"/>
          <w:sz w:val="27"/>
          <w:szCs w:val="27"/>
        </w:rPr>
        <w:t>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spacing w:before="0" w:after="0"/>
        <w:ind w:firstLine="708"/>
        <w:jc w:val="both"/>
        <w:rPr>
          <w:sz w:val="27"/>
          <w:szCs w:val="27"/>
        </w:rPr>
      </w:pPr>
      <w:r>
        <w:rPr>
          <w:rFonts w:ascii="Times New Roman" w:eastAsia="Times New Roman" w:hAnsi="Times New Roman" w:cs="Times New Roman"/>
          <w:sz w:val="27"/>
          <w:szCs w:val="27"/>
        </w:rPr>
        <w:t>Согласно</w:t>
      </w:r>
      <w:r>
        <w:rPr>
          <w:rFonts w:ascii="Times New Roman" w:eastAsia="Times New Roman" w:hAnsi="Times New Roman" w:cs="Times New Roman"/>
          <w:sz w:val="27"/>
          <w:szCs w:val="27"/>
        </w:rPr>
        <w:t> </w:t>
      </w:r>
      <w:hyperlink r:id="rId4" w:anchor="/document/12138291/entry/1691" w:history="1">
        <w:r>
          <w:rPr>
            <w:rFonts w:ascii="Times New Roman" w:eastAsia="Times New Roman" w:hAnsi="Times New Roman" w:cs="Times New Roman"/>
            <w:color w:val="0000EE"/>
            <w:sz w:val="27"/>
            <w:szCs w:val="27"/>
          </w:rPr>
          <w:t>ч.1 ст.169</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pPr>
        <w:spacing w:before="0" w:after="0"/>
        <w:ind w:firstLine="708"/>
        <w:jc w:val="both"/>
        <w:rPr>
          <w:sz w:val="27"/>
          <w:szCs w:val="27"/>
        </w:rPr>
      </w:pPr>
      <w:r>
        <w:rPr>
          <w:rFonts w:ascii="Times New Roman" w:eastAsia="Times New Roman" w:hAnsi="Times New Roman" w:cs="Times New Roman"/>
          <w:sz w:val="27"/>
          <w:szCs w:val="27"/>
        </w:rPr>
        <w:t>В силу</w:t>
      </w:r>
      <w:r>
        <w:rPr>
          <w:rFonts w:ascii="Times New Roman" w:eastAsia="Times New Roman" w:hAnsi="Times New Roman" w:cs="Times New Roman"/>
          <w:sz w:val="27"/>
          <w:szCs w:val="27"/>
        </w:rPr>
        <w:t xml:space="preserve"> ч.3 ст.169 ЖК РФ </w:t>
      </w:r>
      <w:r>
        <w:rPr>
          <w:rFonts w:ascii="Times New Roman" w:eastAsia="Times New Roman" w:hAnsi="Times New Roman" w:cs="Times New Roman"/>
          <w:sz w:val="27"/>
          <w:szCs w:val="27"/>
        </w:rPr>
        <w:t>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w:t>
      </w:r>
      <w:r>
        <w:rPr>
          <w:rFonts w:ascii="Times New Roman" w:eastAsia="Times New Roman" w:hAnsi="Times New Roman" w:cs="Times New Roman"/>
          <w:sz w:val="27"/>
          <w:szCs w:val="27"/>
        </w:rPr>
        <w:t> </w:t>
      </w:r>
      <w:hyperlink r:id="rId4" w:anchor="/document/12138291/entry/17051" w:history="1">
        <w:r>
          <w:rPr>
            <w:rFonts w:ascii="Times New Roman" w:eastAsia="Times New Roman" w:hAnsi="Times New Roman" w:cs="Times New Roman"/>
            <w:color w:val="0000EE"/>
            <w:sz w:val="27"/>
            <w:szCs w:val="27"/>
          </w:rPr>
          <w:t>частями 5.1</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w:t>
      </w:r>
      <w:hyperlink r:id="rId4" w:anchor="/document/12138291/entry/17052" w:history="1">
        <w:r>
          <w:rPr>
            <w:rFonts w:ascii="Times New Roman" w:eastAsia="Times New Roman" w:hAnsi="Times New Roman" w:cs="Times New Roman"/>
            <w:color w:val="0000EE"/>
            <w:sz w:val="27"/>
            <w:szCs w:val="27"/>
          </w:rPr>
          <w:t>5.2 статьи 170</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настоящего Кодекса.</w:t>
      </w:r>
    </w:p>
    <w:p>
      <w:pPr>
        <w:spacing w:before="0" w:after="0"/>
        <w:ind w:firstLine="708"/>
        <w:jc w:val="both"/>
        <w:rPr>
          <w:sz w:val="27"/>
          <w:szCs w:val="27"/>
        </w:rPr>
      </w:pPr>
      <w:r>
        <w:rPr>
          <w:rFonts w:ascii="Times New Roman" w:eastAsia="Times New Roman" w:hAnsi="Times New Roman" w:cs="Times New Roman"/>
          <w:sz w:val="27"/>
          <w:szCs w:val="27"/>
        </w:rPr>
        <w:t>На основании</w:t>
      </w:r>
      <w:r>
        <w:rPr>
          <w:rFonts w:ascii="Times New Roman" w:eastAsia="Times New Roman" w:hAnsi="Times New Roman" w:cs="Times New Roman"/>
          <w:sz w:val="27"/>
          <w:szCs w:val="27"/>
        </w:rPr>
        <w:t> </w:t>
      </w:r>
      <w:hyperlink r:id="rId4" w:anchor="/document/12138291/entry/156081" w:history="1">
        <w:r>
          <w:rPr>
            <w:rFonts w:ascii="Times New Roman" w:eastAsia="Times New Roman" w:hAnsi="Times New Roman" w:cs="Times New Roman"/>
            <w:color w:val="0000EE"/>
            <w:sz w:val="27"/>
            <w:szCs w:val="27"/>
          </w:rPr>
          <w:t>части 8.1 статьи 156</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ЖК РФ</w:t>
      </w:r>
      <w:r>
        <w:rPr>
          <w:rFonts w:ascii="Times New Roman" w:eastAsia="Times New Roman" w:hAnsi="Times New Roman" w:cs="Times New Roman"/>
          <w:sz w:val="27"/>
          <w:szCs w:val="27"/>
        </w:rPr>
        <w:t xml:space="preserve">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w:t>
      </w:r>
      <w:r>
        <w:rPr>
          <w:rFonts w:ascii="Times New Roman" w:eastAsia="Times New Roman" w:hAnsi="Times New Roman" w:cs="Times New Roman"/>
          <w:sz w:val="27"/>
          <w:szCs w:val="27"/>
        </w:rPr>
        <w:t>эксплуатации до проведения очередного капитального ремонта (нормативных межремонтных сроков), а также с учетом установленного настоящим</w:t>
      </w:r>
      <w:r>
        <w:rPr>
          <w:rFonts w:ascii="Times New Roman" w:eastAsia="Times New Roman" w:hAnsi="Times New Roman" w:cs="Times New Roman"/>
          <w:sz w:val="27"/>
          <w:szCs w:val="27"/>
        </w:rPr>
        <w:t> </w:t>
      </w:r>
      <w:hyperlink r:id="rId4" w:anchor="/document/12138291/entry/0" w:history="1">
        <w:r>
          <w:rPr>
            <w:rFonts w:ascii="Times New Roman" w:eastAsia="Times New Roman" w:hAnsi="Times New Roman" w:cs="Times New Roman"/>
            <w:color w:val="0000EE"/>
            <w:sz w:val="27"/>
            <w:szCs w:val="27"/>
          </w:rPr>
          <w:t>Кодексом</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и нормативным правовым актом субъекта Российской Федерации перечня работ по капитальному ремонту общего имущества в многоквартирном доме.</w:t>
      </w:r>
    </w:p>
    <w:p>
      <w:pPr>
        <w:spacing w:before="0" w:after="0"/>
        <w:ind w:firstLine="709"/>
        <w:jc w:val="both"/>
        <w:rPr>
          <w:sz w:val="27"/>
          <w:szCs w:val="27"/>
        </w:rPr>
      </w:pPr>
      <w:r>
        <w:rPr>
          <w:rFonts w:ascii="Times New Roman" w:eastAsia="Times New Roman" w:hAnsi="Times New Roman" w:cs="Times New Roman"/>
          <w:sz w:val="27"/>
          <w:szCs w:val="27"/>
        </w:rPr>
        <w:t xml:space="preserve">В соответствии с </w:t>
      </w:r>
      <w:hyperlink r:id="rId4" w:anchor="/document/12138291/entry/16821" w:history="1">
        <w:r>
          <w:rPr>
            <w:rFonts w:ascii="Times New Roman" w:eastAsia="Times New Roman" w:hAnsi="Times New Roman" w:cs="Times New Roman"/>
            <w:color w:val="0000EE"/>
            <w:sz w:val="27"/>
            <w:szCs w:val="27"/>
          </w:rPr>
          <w:t>п.1 ч</w:t>
        </w:r>
        <w:r>
          <w:rPr>
            <w:rFonts w:ascii="Times New Roman" w:eastAsia="Times New Roman" w:hAnsi="Times New Roman" w:cs="Times New Roman"/>
            <w:color w:val="0000EE"/>
            <w:sz w:val="27"/>
            <w:szCs w:val="27"/>
          </w:rPr>
          <w:t>.2 ст.168</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ЖК РФ региональная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w:t>
      </w:r>
      <w:hyperlink r:id="rId4" w:anchor="/document/12138291/entry/1703" w:history="1">
        <w:r>
          <w:rPr>
            <w:rFonts w:ascii="Times New Roman" w:eastAsia="Times New Roman" w:hAnsi="Times New Roman" w:cs="Times New Roman"/>
            <w:color w:val="0000EE"/>
            <w:sz w:val="27"/>
            <w:szCs w:val="27"/>
          </w:rPr>
          <w:t>п.3 ст.</w:t>
        </w:r>
        <w:r>
          <w:rPr>
            <w:rFonts w:ascii="Times New Roman" w:eastAsia="Times New Roman" w:hAnsi="Times New Roman" w:cs="Times New Roman"/>
            <w:color w:val="0000EE"/>
            <w:sz w:val="27"/>
            <w:szCs w:val="27"/>
          </w:rPr>
          <w:t>170</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ЖК РФ установлены два способа формирования фонда капитального ремонта:</w:t>
      </w:r>
    </w:p>
    <w:p>
      <w:pPr>
        <w:spacing w:before="0" w:after="0"/>
        <w:ind w:firstLine="709"/>
        <w:jc w:val="both"/>
        <w:rPr>
          <w:sz w:val="27"/>
          <w:szCs w:val="27"/>
        </w:rPr>
      </w:pPr>
      <w:r>
        <w:rPr>
          <w:rFonts w:ascii="Times New Roman" w:eastAsia="Times New Roman" w:hAnsi="Times New Roman" w:cs="Times New Roman"/>
          <w:sz w:val="27"/>
          <w:szCs w:val="27"/>
        </w:rPr>
        <w:t>-перечисление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pPr>
        <w:spacing w:before="0" w:after="0"/>
        <w:ind w:firstLine="709"/>
        <w:jc w:val="both"/>
        <w:rPr>
          <w:sz w:val="27"/>
          <w:szCs w:val="27"/>
        </w:rPr>
      </w:pPr>
      <w:r>
        <w:rPr>
          <w:rFonts w:ascii="Times New Roman" w:eastAsia="Times New Roman" w:hAnsi="Times New Roman" w:cs="Times New Roman"/>
          <w:sz w:val="27"/>
          <w:szCs w:val="27"/>
        </w:rPr>
        <w:t>-перечисление взносов на капитальный ремонт на счет регионального оператора в целях формирования фонда капитального.</w:t>
      </w:r>
    </w:p>
    <w:p>
      <w:pPr>
        <w:spacing w:before="0" w:after="0"/>
        <w:ind w:firstLine="709"/>
        <w:jc w:val="both"/>
        <w:rPr>
          <w:sz w:val="27"/>
          <w:szCs w:val="27"/>
        </w:rPr>
      </w:pP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 xml:space="preserve">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w:t>
      </w:r>
      <w:r>
        <w:rPr>
          <w:rFonts w:ascii="Times New Roman" w:eastAsia="Times New Roman" w:hAnsi="Times New Roman" w:cs="Times New Roman"/>
          <w:sz w:val="27"/>
          <w:szCs w:val="27"/>
        </w:rPr>
        <w:t> </w:t>
      </w:r>
      <w:hyperlink r:id="rId4" w:anchor="/document/12138291/entry/1897" w:history="1">
        <w:r>
          <w:rPr>
            <w:rFonts w:ascii="Times New Roman" w:eastAsia="Times New Roman" w:hAnsi="Times New Roman" w:cs="Times New Roman"/>
            <w:color w:val="0000EE"/>
            <w:sz w:val="27"/>
            <w:szCs w:val="27"/>
          </w:rPr>
          <w:t>частью 7 статьи 189</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настоящего Кодекса, орган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местного самоуправления в течение месяца со дня получения от органа государственного жилищного надзора информации, предусмотренной</w:t>
      </w:r>
      <w:r>
        <w:rPr>
          <w:rFonts w:ascii="Times New Roman" w:eastAsia="Times New Roman" w:hAnsi="Times New Roman" w:cs="Times New Roman"/>
          <w:sz w:val="27"/>
          <w:szCs w:val="27"/>
        </w:rPr>
        <w:t> </w:t>
      </w:r>
      <w:hyperlink r:id="rId4" w:anchor="/document/12138291/entry/1724" w:history="1">
        <w:r>
          <w:rPr>
            <w:rFonts w:ascii="Times New Roman" w:eastAsia="Times New Roman" w:hAnsi="Times New Roman" w:cs="Times New Roman"/>
            <w:color w:val="0000EE"/>
            <w:sz w:val="27"/>
            <w:szCs w:val="27"/>
          </w:rPr>
          <w:t>частью 4 статьи 172</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w:t>
      </w:r>
      <w:r>
        <w:rPr>
          <w:rFonts w:ascii="Times New Roman" w:eastAsia="Times New Roman" w:hAnsi="Times New Roman" w:cs="Times New Roman"/>
          <w:sz w:val="27"/>
          <w:szCs w:val="27"/>
        </w:rPr>
        <w:t xml:space="preserve"> числе с использованием системы (</w:t>
      </w:r>
      <w:hyperlink r:id="rId4" w:anchor="/document/12138291/entry/1707" w:history="1">
        <w:r>
          <w:rPr>
            <w:rFonts w:ascii="Times New Roman" w:eastAsia="Times New Roman" w:hAnsi="Times New Roman" w:cs="Times New Roman"/>
            <w:color w:val="0000EE"/>
            <w:sz w:val="27"/>
            <w:szCs w:val="27"/>
          </w:rPr>
          <w:t>ч.7 ст.170</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ЖК РФ).</w:t>
      </w:r>
    </w:p>
    <w:p>
      <w:pPr>
        <w:spacing w:before="0" w:after="0"/>
        <w:ind w:firstLine="709"/>
        <w:jc w:val="both"/>
        <w:rPr>
          <w:sz w:val="27"/>
          <w:szCs w:val="27"/>
        </w:rPr>
      </w:pPr>
      <w:r>
        <w:rPr>
          <w:rFonts w:ascii="Times New Roman" w:eastAsia="Times New Roman" w:hAnsi="Times New Roman" w:cs="Times New Roman"/>
          <w:sz w:val="27"/>
          <w:szCs w:val="27"/>
        </w:rPr>
        <w:t>Согласно</w:t>
      </w:r>
      <w:r>
        <w:rPr>
          <w:rFonts w:ascii="Times New Roman" w:eastAsia="Times New Roman" w:hAnsi="Times New Roman" w:cs="Times New Roman"/>
          <w:sz w:val="27"/>
          <w:szCs w:val="27"/>
        </w:rPr>
        <w:t> </w:t>
      </w:r>
      <w:hyperlink r:id="rId4" w:anchor="/document/12138291/entry/1711" w:history="1">
        <w:r>
          <w:rPr>
            <w:rFonts w:ascii="Times New Roman" w:eastAsia="Times New Roman" w:hAnsi="Times New Roman" w:cs="Times New Roman"/>
            <w:color w:val="0000EE"/>
            <w:sz w:val="27"/>
            <w:szCs w:val="27"/>
          </w:rPr>
          <w:t>ч.1 ст.171</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ЖК РФ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spacing w:before="0" w:after="0"/>
        <w:ind w:firstLine="709"/>
        <w:jc w:val="both"/>
        <w:rPr>
          <w:sz w:val="27"/>
          <w:szCs w:val="27"/>
        </w:rPr>
      </w:pPr>
      <w:r>
        <w:rPr>
          <w:rFonts w:ascii="Times New Roman" w:eastAsia="Times New Roman" w:hAnsi="Times New Roman" w:cs="Times New Roman"/>
          <w:sz w:val="27"/>
          <w:szCs w:val="27"/>
        </w:rPr>
        <w:t xml:space="preserve">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 утверждены </w:t>
      </w:r>
      <w:hyperlink r:id="rId4" w:anchor="/document/12186043/entry/1000" w:history="1">
        <w:r>
          <w:rPr>
            <w:rFonts w:ascii="Times New Roman" w:eastAsia="Times New Roman" w:hAnsi="Times New Roman" w:cs="Times New Roman"/>
            <w:color w:val="0000EE"/>
            <w:sz w:val="27"/>
            <w:szCs w:val="27"/>
          </w:rPr>
          <w:t>Правила</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предоставления коммунальных услуг собственникам и пользователям помещений в многоквартирных домах и жилых домов, в соответствии с которыми </w:t>
      </w:r>
      <w:r>
        <w:rPr>
          <w:rFonts w:ascii="Times New Roman" w:eastAsia="Times New Roman" w:hAnsi="Times New Roman" w:cs="Times New Roman"/>
          <w:sz w:val="27"/>
          <w:szCs w:val="27"/>
        </w:rP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w:t>
      </w:r>
      <w:r>
        <w:rPr>
          <w:rFonts w:ascii="Times New Roman" w:eastAsia="Times New Roman" w:hAnsi="Times New Roman" w:cs="Times New Roman"/>
          <w:sz w:val="27"/>
          <w:szCs w:val="27"/>
        </w:rPr>
        <w:t>помещениям в настоящих Правилах приравниваются части многоквартирных домов, предназначенные для размещения транспортных средств (</w:t>
      </w:r>
      <w:r>
        <w:rPr>
          <w:rFonts w:ascii="Times New Roman" w:eastAsia="Times New Roman" w:hAnsi="Times New Roman" w:cs="Times New Roman"/>
          <w:sz w:val="27"/>
          <w:szCs w:val="27"/>
        </w:rPr>
        <w:t>машино</w:t>
      </w:r>
      <w:r>
        <w:rPr>
          <w:rFonts w:ascii="Times New Roman" w:eastAsia="Times New Roman" w:hAnsi="Times New Roman" w:cs="Times New Roman"/>
          <w:sz w:val="27"/>
          <w:szCs w:val="27"/>
        </w:rPr>
        <w:t>-места, подземные гаражи и автостоянки, предусмотренные проектной документацией)</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В силу</w:t>
      </w:r>
      <w:r>
        <w:rPr>
          <w:rFonts w:ascii="Times New Roman" w:eastAsia="Times New Roman" w:hAnsi="Times New Roman" w:cs="Times New Roman"/>
          <w:sz w:val="27"/>
          <w:szCs w:val="27"/>
        </w:rPr>
        <w:t> </w:t>
      </w:r>
      <w:hyperlink r:id="rId4" w:anchor="/document/10164072/entry/309" w:history="1">
        <w:r>
          <w:rPr>
            <w:rFonts w:ascii="Times New Roman" w:eastAsia="Times New Roman" w:hAnsi="Times New Roman" w:cs="Times New Roman"/>
            <w:color w:val="0000EE"/>
            <w:sz w:val="27"/>
            <w:szCs w:val="27"/>
          </w:rPr>
          <w:t>ст.309</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допускается, за исключением случаев, предусмотренных законом (</w:t>
      </w:r>
      <w:hyperlink r:id="rId4" w:anchor="/document/10164072/entry/310" w:history="1">
        <w:r>
          <w:rPr>
            <w:rFonts w:ascii="Times New Roman" w:eastAsia="Times New Roman" w:hAnsi="Times New Roman" w:cs="Times New Roman"/>
            <w:color w:val="0000EE"/>
            <w:sz w:val="27"/>
            <w:szCs w:val="27"/>
          </w:rPr>
          <w:t>ст.310</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ГК РФ).</w:t>
      </w:r>
    </w:p>
    <w:p>
      <w:pPr>
        <w:spacing w:before="0" w:after="0"/>
        <w:ind w:firstLine="709"/>
        <w:jc w:val="both"/>
        <w:rPr>
          <w:sz w:val="27"/>
          <w:szCs w:val="27"/>
        </w:rPr>
      </w:pPr>
      <w:r>
        <w:rPr>
          <w:rFonts w:ascii="Times New Roman" w:eastAsia="Times New Roman" w:hAnsi="Times New Roman" w:cs="Times New Roman"/>
          <w:sz w:val="27"/>
          <w:szCs w:val="27"/>
        </w:rPr>
        <w:t>В судебном заседании установлено, что р</w:t>
      </w:r>
      <w:r>
        <w:rPr>
          <w:rFonts w:ascii="Times New Roman" w:eastAsia="Times New Roman" w:hAnsi="Times New Roman" w:cs="Times New Roman"/>
          <w:sz w:val="27"/>
          <w:szCs w:val="27"/>
        </w:rPr>
        <w:t>аспоряжением Правительства Ханты-Мансийского автономного округа-Югры №632-рп от 06.12.2013 создан Югорский фонд капитального ремонта многоквартирных домов.</w:t>
      </w:r>
    </w:p>
    <w:p>
      <w:pPr>
        <w:spacing w:before="0" w:after="0"/>
        <w:ind w:firstLine="709"/>
        <w:jc w:val="both"/>
        <w:rPr>
          <w:sz w:val="27"/>
          <w:szCs w:val="27"/>
        </w:rPr>
      </w:pPr>
      <w:r>
        <w:rPr>
          <w:rFonts w:ascii="Times New Roman" w:eastAsia="Times New Roman" w:hAnsi="Times New Roman" w:cs="Times New Roman"/>
          <w:sz w:val="27"/>
          <w:szCs w:val="27"/>
        </w:rPr>
        <w:t xml:space="preserve">Правовое </w:t>
      </w:r>
      <w:r>
        <w:rPr>
          <w:rFonts w:ascii="Times New Roman" w:eastAsia="Times New Roman" w:hAnsi="Times New Roman" w:cs="Times New Roman"/>
          <w:sz w:val="27"/>
          <w:szCs w:val="27"/>
        </w:rPr>
        <w:t>положение</w:t>
      </w:r>
      <w:r>
        <w:rPr>
          <w:rFonts w:ascii="Times New Roman" w:eastAsia="Times New Roman" w:hAnsi="Times New Roman" w:cs="Times New Roman"/>
          <w:sz w:val="27"/>
          <w:szCs w:val="27"/>
        </w:rPr>
        <w:t>, функции и порядок деятельности Югорского фонда капитального ремонта многоквартирных домов</w:t>
      </w:r>
      <w:r>
        <w:rPr>
          <w:rFonts w:ascii="Times New Roman" w:eastAsia="Times New Roman" w:hAnsi="Times New Roman" w:cs="Times New Roman"/>
          <w:sz w:val="27"/>
          <w:szCs w:val="27"/>
        </w:rPr>
        <w:t xml:space="preserve"> установлены Законом Ханты-Мансийского автономного округа-Югры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w:t>
      </w:r>
    </w:p>
    <w:p>
      <w:pPr>
        <w:spacing w:before="0" w:after="0"/>
        <w:ind w:firstLine="709"/>
        <w:jc w:val="both"/>
        <w:rPr>
          <w:sz w:val="27"/>
          <w:szCs w:val="27"/>
        </w:rPr>
      </w:pPr>
      <w:r>
        <w:rPr>
          <w:rFonts w:ascii="Times New Roman" w:eastAsia="Times New Roman" w:hAnsi="Times New Roman" w:cs="Times New Roman"/>
          <w:sz w:val="27"/>
          <w:szCs w:val="27"/>
        </w:rPr>
        <w:t>Основными функциями Югорского фонда капитального ремонта многоквартирных домов в соответствии со ст.180 ЖК РФ, ст.19 Закона ХМАО-Югры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являются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spacing w:before="0" w:after="0"/>
        <w:ind w:firstLine="709"/>
        <w:jc w:val="both"/>
        <w:rPr>
          <w:sz w:val="27"/>
          <w:szCs w:val="27"/>
        </w:rPr>
      </w:pPr>
      <w:r>
        <w:rPr>
          <w:rFonts w:ascii="Times New Roman" w:eastAsia="Times New Roman" w:hAnsi="Times New Roman" w:cs="Times New Roman"/>
          <w:sz w:val="27"/>
          <w:szCs w:val="27"/>
        </w:rPr>
        <w:t xml:space="preserve">Постановлением </w:t>
      </w: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равительства Ханты-Мансийского автономного округа-Югры от 25.12.2013 №568-п утверждена Программа капитального ремонта общего имущества в многоквартирных домах, расположенных на территории Ханты-Манси</w:t>
      </w:r>
      <w:r>
        <w:rPr>
          <w:rFonts w:ascii="Times New Roman" w:eastAsia="Times New Roman" w:hAnsi="Times New Roman" w:cs="Times New Roman"/>
          <w:sz w:val="27"/>
          <w:szCs w:val="27"/>
        </w:rPr>
        <w:t>йского автономного округа-Югры (далее-Окружная программа)</w:t>
      </w:r>
    </w:p>
    <w:p>
      <w:pPr>
        <w:spacing w:before="0" w:after="0"/>
        <w:ind w:firstLine="709"/>
        <w:jc w:val="both"/>
        <w:rPr>
          <w:sz w:val="27"/>
          <w:szCs w:val="27"/>
        </w:rPr>
      </w:pPr>
      <w:r>
        <w:rPr>
          <w:rFonts w:ascii="Times New Roman" w:eastAsia="Times New Roman" w:hAnsi="Times New Roman" w:cs="Times New Roman"/>
          <w:sz w:val="27"/>
          <w:szCs w:val="27"/>
        </w:rPr>
        <w:t xml:space="preserve">Многоквартирный дом, расположенный по адресу: </w:t>
      </w:r>
      <w:r>
        <w:rPr>
          <w:rFonts w:ascii="Times New Roman" w:eastAsia="Times New Roman" w:hAnsi="Times New Roman" w:cs="Times New Roman"/>
          <w:sz w:val="27"/>
          <w:szCs w:val="27"/>
        </w:rPr>
        <w:t>г.Ханты-Манс</w:t>
      </w:r>
      <w:r>
        <w:rPr>
          <w:rFonts w:ascii="Times New Roman" w:eastAsia="Times New Roman" w:hAnsi="Times New Roman" w:cs="Times New Roman"/>
          <w:sz w:val="27"/>
          <w:szCs w:val="27"/>
        </w:rPr>
        <w:t>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ул.Энгельса</w:t>
      </w:r>
      <w:r>
        <w:rPr>
          <w:rFonts w:ascii="Times New Roman" w:eastAsia="Times New Roman" w:hAnsi="Times New Roman" w:cs="Times New Roman"/>
          <w:sz w:val="27"/>
          <w:szCs w:val="27"/>
        </w:rPr>
        <w:t xml:space="preserve"> д.3 включен в окружную программу капитального ремонта.</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w:t>
      </w:r>
      <w:r>
        <w:rPr>
          <w:rFonts w:ascii="Times New Roman" w:eastAsia="Times New Roman" w:hAnsi="Times New Roman" w:cs="Times New Roman"/>
          <w:sz w:val="27"/>
          <w:szCs w:val="27"/>
        </w:rPr>
        <w:t>отчету</w:t>
      </w:r>
      <w:r>
        <w:rPr>
          <w:rFonts w:ascii="Times New Roman" w:eastAsia="Times New Roman" w:hAnsi="Times New Roman" w:cs="Times New Roman"/>
          <w:sz w:val="27"/>
          <w:szCs w:val="27"/>
        </w:rPr>
        <w:t xml:space="preserve"> об объекте недвижимости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имеющемуся в общем доступе в сети «Интернет», </w:t>
      </w:r>
      <w:r>
        <w:rPr>
          <w:rFonts w:ascii="Times New Roman" w:eastAsia="Times New Roman" w:hAnsi="Times New Roman" w:cs="Times New Roman"/>
          <w:sz w:val="27"/>
          <w:szCs w:val="27"/>
        </w:rPr>
        <w:t>многоквартирный дом по адресу: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ул.Энгельса</w:t>
      </w:r>
      <w:r>
        <w:rPr>
          <w:rFonts w:ascii="Times New Roman" w:eastAsia="Times New Roman" w:hAnsi="Times New Roman" w:cs="Times New Roman"/>
          <w:sz w:val="27"/>
          <w:szCs w:val="27"/>
        </w:rPr>
        <w:t xml:space="preserve"> 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включает в себя нежилое помещение-подземный гараж н</w:t>
      </w:r>
      <w:r>
        <w:rPr>
          <w:rFonts w:ascii="Times New Roman" w:eastAsia="Times New Roman" w:hAnsi="Times New Roman" w:cs="Times New Roman"/>
          <w:sz w:val="27"/>
          <w:szCs w:val="27"/>
        </w:rPr>
        <w:t xml:space="preserve">а 58 стояночных мест на 1 этаже, общей площадью 1658 </w:t>
      </w:r>
      <w:r>
        <w:rPr>
          <w:rFonts w:ascii="Times New Roman" w:eastAsia="Times New Roman" w:hAnsi="Times New Roman" w:cs="Times New Roman"/>
          <w:sz w:val="27"/>
          <w:szCs w:val="27"/>
        </w:rPr>
        <w:t>кв.м</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Собственники многоквартирного дома по </w:t>
      </w:r>
      <w:r>
        <w:rPr>
          <w:rFonts w:ascii="Times New Roman" w:eastAsia="Times New Roman" w:hAnsi="Times New Roman" w:cs="Times New Roman"/>
          <w:sz w:val="27"/>
          <w:szCs w:val="27"/>
        </w:rPr>
        <w:t>ул.Энгельса</w:t>
      </w:r>
      <w:r>
        <w:rPr>
          <w:rFonts w:ascii="Times New Roman" w:eastAsia="Times New Roman" w:hAnsi="Times New Roman" w:cs="Times New Roman"/>
          <w:sz w:val="27"/>
          <w:szCs w:val="27"/>
        </w:rPr>
        <w:t xml:space="preserve"> д.3 </w:t>
      </w:r>
      <w:r>
        <w:rPr>
          <w:rFonts w:ascii="Times New Roman" w:eastAsia="Times New Roman" w:hAnsi="Times New Roman" w:cs="Times New Roman"/>
          <w:sz w:val="27"/>
          <w:szCs w:val="27"/>
        </w:rPr>
        <w:t>не реализовали своё право выбора</w:t>
      </w:r>
      <w:r>
        <w:rPr>
          <w:rFonts w:ascii="Times New Roman" w:eastAsia="Times New Roman" w:hAnsi="Times New Roman" w:cs="Times New Roman"/>
          <w:sz w:val="27"/>
          <w:szCs w:val="27"/>
        </w:rPr>
        <w:t xml:space="preserve"> способа формирования фонда капитального ремонта многоквартирных домов и в соответствии с </w:t>
      </w:r>
      <w:r>
        <w:rPr>
          <w:rFonts w:ascii="Times New Roman" w:eastAsia="Times New Roman" w:hAnsi="Times New Roman" w:cs="Times New Roman"/>
          <w:sz w:val="27"/>
          <w:szCs w:val="27"/>
        </w:rPr>
        <w:t xml:space="preserve">постановлением </w:t>
      </w:r>
      <w:r>
        <w:rPr>
          <w:rFonts w:ascii="Times New Roman" w:eastAsia="Times New Roman" w:hAnsi="Times New Roman" w:cs="Times New Roman"/>
          <w:sz w:val="27"/>
          <w:szCs w:val="27"/>
        </w:rPr>
        <w:t xml:space="preserve">Администрации города Ханты-Мансийска №596 от 09.07.2014 «О перечне многоквартирных домов города Ханты-Мансийска, формирование фонда капитального ремонта которых осуществляется на счете регионального оператора-некоммерческой организации «Югорский фонд капитального ремонта многоквартирных домов» в отношении данного </w:t>
      </w:r>
      <w:r>
        <w:rPr>
          <w:rFonts w:ascii="Times New Roman" w:eastAsia="Times New Roman" w:hAnsi="Times New Roman" w:cs="Times New Roman"/>
          <w:sz w:val="27"/>
          <w:szCs w:val="27"/>
        </w:rPr>
        <w:t xml:space="preserve">многоквартирного дома принято решение о формировании фонда капитального ремонта на счете регионального оператора. </w:t>
      </w:r>
    </w:p>
    <w:p>
      <w:pPr>
        <w:spacing w:before="0" w:after="0"/>
        <w:ind w:firstLine="709"/>
        <w:jc w:val="both"/>
        <w:rPr>
          <w:sz w:val="27"/>
          <w:szCs w:val="27"/>
        </w:rPr>
      </w:pPr>
      <w:r>
        <w:rPr>
          <w:rFonts w:ascii="Times New Roman" w:eastAsia="Times New Roman" w:hAnsi="Times New Roman" w:cs="Times New Roman"/>
          <w:sz w:val="27"/>
          <w:szCs w:val="27"/>
        </w:rPr>
        <w:t>На основании п.2 ст.5 Закона Ханты-Мансийского автономного округа-Югры от 01.07.2013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тем, в котором была официально опубликована утвержденная окружная программа капитального ремонта, в которую включен этот многоквартирный дом, но не позднее, чем 01.09.2014.</w:t>
      </w:r>
    </w:p>
    <w:p>
      <w:pPr>
        <w:spacing w:before="0" w:after="0"/>
        <w:ind w:firstLine="709"/>
        <w:jc w:val="both"/>
        <w:rPr>
          <w:sz w:val="27"/>
          <w:szCs w:val="27"/>
        </w:rPr>
      </w:pPr>
      <w:r>
        <w:rPr>
          <w:rFonts w:ascii="Times New Roman" w:eastAsia="Times New Roman" w:hAnsi="Times New Roman" w:cs="Times New Roman"/>
          <w:sz w:val="27"/>
          <w:szCs w:val="27"/>
        </w:rPr>
        <w:t xml:space="preserve">Таким образом, с </w:t>
      </w:r>
      <w:r>
        <w:rPr>
          <w:rFonts w:ascii="Times New Roman" w:eastAsia="Times New Roman" w:hAnsi="Times New Roman" w:cs="Times New Roman"/>
          <w:sz w:val="27"/>
          <w:szCs w:val="27"/>
        </w:rPr>
        <w:t>01.09.</w:t>
      </w:r>
      <w:r>
        <w:rPr>
          <w:rFonts w:ascii="Times New Roman" w:eastAsia="Times New Roman" w:hAnsi="Times New Roman" w:cs="Times New Roman"/>
          <w:sz w:val="27"/>
          <w:szCs w:val="27"/>
        </w:rPr>
        <w:t>2014 собствен</w:t>
      </w:r>
      <w:r>
        <w:rPr>
          <w:rFonts w:ascii="Times New Roman" w:eastAsia="Times New Roman" w:hAnsi="Times New Roman" w:cs="Times New Roman"/>
          <w:sz w:val="27"/>
          <w:szCs w:val="27"/>
        </w:rPr>
        <w:t>ники помещений в многоквартирном доме, расположенном по адрес</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ул.Энгельса</w:t>
      </w:r>
      <w:r>
        <w:rPr>
          <w:rFonts w:ascii="Times New Roman" w:eastAsia="Times New Roman" w:hAnsi="Times New Roman" w:cs="Times New Roman"/>
          <w:sz w:val="27"/>
          <w:szCs w:val="27"/>
        </w:rPr>
        <w:t xml:space="preserve"> д.3,</w:t>
      </w:r>
      <w:r>
        <w:rPr>
          <w:rFonts w:ascii="Times New Roman" w:eastAsia="Times New Roman" w:hAnsi="Times New Roman" w:cs="Times New Roman"/>
          <w:sz w:val="27"/>
          <w:szCs w:val="27"/>
        </w:rPr>
        <w:t xml:space="preserve"> включенным</w:t>
      </w:r>
      <w:r>
        <w:rPr>
          <w:rFonts w:ascii="Times New Roman" w:eastAsia="Times New Roman" w:hAnsi="Times New Roman" w:cs="Times New Roman"/>
          <w:sz w:val="27"/>
          <w:szCs w:val="27"/>
        </w:rPr>
        <w:t xml:space="preserve"> в </w:t>
      </w:r>
      <w:r>
        <w:rPr>
          <w:rFonts w:ascii="Times New Roman" w:eastAsia="Times New Roman" w:hAnsi="Times New Roman" w:cs="Times New Roman"/>
          <w:sz w:val="27"/>
          <w:szCs w:val="27"/>
        </w:rPr>
        <w:t xml:space="preserve">Окружную </w:t>
      </w:r>
      <w:r>
        <w:rPr>
          <w:rFonts w:ascii="Times New Roman" w:eastAsia="Times New Roman" w:hAnsi="Times New Roman" w:cs="Times New Roman"/>
          <w:sz w:val="27"/>
          <w:szCs w:val="27"/>
        </w:rPr>
        <w:t>программу, обязаны оплачивать взносы на капитальный ремонт.</w:t>
      </w:r>
    </w:p>
    <w:p>
      <w:pPr>
        <w:spacing w:before="0" w:after="0"/>
        <w:ind w:firstLine="709"/>
        <w:jc w:val="both"/>
        <w:rPr>
          <w:sz w:val="27"/>
          <w:szCs w:val="27"/>
        </w:rPr>
      </w:pPr>
      <w:r>
        <w:rPr>
          <w:rFonts w:ascii="Times New Roman" w:eastAsia="Times New Roman" w:hAnsi="Times New Roman" w:cs="Times New Roman"/>
          <w:sz w:val="27"/>
          <w:szCs w:val="27"/>
        </w:rPr>
        <w:t xml:space="preserve">За период с 01.09.2014 по 31.12.2020 в соответствии с приказами Департамента жилищно-коммунального комплекса и энергетики ХМАО-Югры №10-нп от 11.04.2014, №62-нп от 08.12.2014, №58-нп от 30.12.2015, №30-нп от 28.12.2015, №7-нп от 19.10.2017, №18-нп от 17.10.2018, №18-нп от 22.10.2019 минимальный размер взноса на капитальный ремонт (тариф) в многоквартирном доме по адресу: </w:t>
      </w: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ул.Энгельса</w:t>
      </w:r>
      <w:r>
        <w:rPr>
          <w:rFonts w:ascii="Times New Roman" w:eastAsia="Times New Roman" w:hAnsi="Times New Roman" w:cs="Times New Roman"/>
          <w:sz w:val="27"/>
          <w:szCs w:val="27"/>
        </w:rPr>
        <w:t xml:space="preserve"> д.3 составлял </w:t>
      </w:r>
      <w:r>
        <w:rPr>
          <w:rStyle w:val="cat-Sumgrp-89rplc-75"/>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за 1 </w:t>
      </w:r>
      <w:r>
        <w:rPr>
          <w:rFonts w:ascii="Times New Roman" w:eastAsia="Times New Roman" w:hAnsi="Times New Roman" w:cs="Times New Roman"/>
          <w:sz w:val="27"/>
          <w:szCs w:val="27"/>
        </w:rPr>
        <w:t>кв.м</w:t>
      </w:r>
      <w:r>
        <w:rPr>
          <w:rFonts w:ascii="Times New Roman" w:eastAsia="Times New Roman" w:hAnsi="Times New Roman" w:cs="Times New Roman"/>
          <w:sz w:val="27"/>
          <w:szCs w:val="27"/>
        </w:rPr>
        <w:t>. помещения (в ином исполнении с лифтом).</w:t>
      </w:r>
    </w:p>
    <w:p>
      <w:pPr>
        <w:spacing w:before="0" w:after="0"/>
        <w:ind w:firstLine="708"/>
        <w:jc w:val="both"/>
        <w:rPr>
          <w:sz w:val="27"/>
          <w:szCs w:val="27"/>
        </w:rPr>
      </w:pPr>
      <w:r>
        <w:rPr>
          <w:rFonts w:ascii="Times New Roman" w:eastAsia="Times New Roman" w:hAnsi="Times New Roman" w:cs="Times New Roman"/>
          <w:sz w:val="27"/>
          <w:szCs w:val="27"/>
        </w:rPr>
        <w:t>Н</w:t>
      </w:r>
      <w:r>
        <w:rPr>
          <w:rFonts w:ascii="Times New Roman" w:eastAsia="Times New Roman" w:hAnsi="Times New Roman" w:cs="Times New Roman"/>
          <w:sz w:val="27"/>
          <w:szCs w:val="27"/>
        </w:rPr>
        <w:t>ежилое помещение</w:t>
      </w:r>
      <w:r>
        <w:rPr>
          <w:rFonts w:ascii="Times New Roman" w:eastAsia="Times New Roman" w:hAnsi="Times New Roman" w:cs="Times New Roman"/>
          <w:sz w:val="27"/>
          <w:szCs w:val="27"/>
        </w:rPr>
        <w:t xml:space="preserve"> (подземный гараж на 58 </w:t>
      </w:r>
      <w:r>
        <w:rPr>
          <w:rFonts w:ascii="Times New Roman" w:eastAsia="Times New Roman" w:hAnsi="Times New Roman" w:cs="Times New Roman"/>
          <w:sz w:val="27"/>
          <w:szCs w:val="27"/>
        </w:rPr>
        <w:t xml:space="preserve">стояночных </w:t>
      </w:r>
      <w:r>
        <w:rPr>
          <w:rFonts w:ascii="Times New Roman" w:eastAsia="Times New Roman" w:hAnsi="Times New Roman" w:cs="Times New Roman"/>
          <w:sz w:val="27"/>
          <w:szCs w:val="27"/>
        </w:rPr>
        <w:t>мест)</w:t>
      </w:r>
      <w:r>
        <w:rPr>
          <w:rFonts w:ascii="Times New Roman" w:eastAsia="Times New Roman" w:hAnsi="Times New Roman" w:cs="Times New Roman"/>
          <w:sz w:val="27"/>
          <w:szCs w:val="27"/>
        </w:rPr>
        <w:t xml:space="preserve">, площадью </w:t>
      </w:r>
      <w:r>
        <w:rPr>
          <w:rFonts w:ascii="Times New Roman" w:eastAsia="Times New Roman" w:hAnsi="Times New Roman" w:cs="Times New Roman"/>
          <w:sz w:val="27"/>
          <w:szCs w:val="27"/>
        </w:rPr>
        <w:t>1658</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кв.м</w:t>
      </w:r>
      <w:r>
        <w:rPr>
          <w:rFonts w:ascii="Times New Roman" w:eastAsia="Times New Roman" w:hAnsi="Times New Roman" w:cs="Times New Roman"/>
          <w:sz w:val="27"/>
          <w:szCs w:val="27"/>
        </w:rPr>
        <w:t xml:space="preserve">, расположенное по адресу: </w:t>
      </w: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ул.Энгельса</w:t>
      </w:r>
      <w:r>
        <w:rPr>
          <w:rFonts w:ascii="Times New Roman" w:eastAsia="Times New Roman" w:hAnsi="Times New Roman" w:cs="Times New Roman"/>
          <w:sz w:val="27"/>
          <w:szCs w:val="27"/>
        </w:rPr>
        <w:t xml:space="preserve"> д.3 </w:t>
      </w:r>
      <w:r>
        <w:rPr>
          <w:rFonts w:ascii="Times New Roman" w:eastAsia="Times New Roman" w:hAnsi="Times New Roman" w:cs="Times New Roman"/>
          <w:sz w:val="27"/>
          <w:szCs w:val="27"/>
        </w:rPr>
        <w:t xml:space="preserve">принадлежит на праве </w:t>
      </w:r>
      <w:r>
        <w:rPr>
          <w:rFonts w:ascii="Times New Roman" w:eastAsia="Times New Roman" w:hAnsi="Times New Roman" w:cs="Times New Roman"/>
          <w:sz w:val="27"/>
          <w:szCs w:val="27"/>
        </w:rPr>
        <w:t xml:space="preserve">долевой </w:t>
      </w:r>
      <w:r>
        <w:rPr>
          <w:rFonts w:ascii="Times New Roman" w:eastAsia="Times New Roman" w:hAnsi="Times New Roman" w:cs="Times New Roman"/>
          <w:sz w:val="27"/>
          <w:szCs w:val="27"/>
        </w:rPr>
        <w:t>собственности</w:t>
      </w:r>
      <w:r>
        <w:rPr>
          <w:rFonts w:ascii="Times New Roman" w:eastAsia="Times New Roman" w:hAnsi="Times New Roman" w:cs="Times New Roman"/>
          <w:sz w:val="27"/>
          <w:szCs w:val="27"/>
        </w:rPr>
        <w:t xml:space="preserve"> (доля в праве 1/58)</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 </w:t>
      </w:r>
      <w:r>
        <w:rPr>
          <w:rFonts w:ascii="Times New Roman" w:eastAsia="Times New Roman" w:hAnsi="Times New Roman" w:cs="Times New Roman"/>
          <w:sz w:val="27"/>
          <w:szCs w:val="27"/>
        </w:rPr>
        <w:t>31.10.2014</w:t>
      </w:r>
      <w:r>
        <w:rPr>
          <w:rFonts w:ascii="Times New Roman" w:eastAsia="Times New Roman" w:hAnsi="Times New Roman" w:cs="Times New Roman"/>
          <w:sz w:val="27"/>
          <w:szCs w:val="27"/>
        </w:rPr>
        <w:t xml:space="preserve"> принадлежит </w:t>
      </w:r>
      <w:r>
        <w:rPr>
          <w:rFonts w:ascii="Times New Roman" w:eastAsia="Times New Roman" w:hAnsi="Times New Roman" w:cs="Times New Roman"/>
          <w:sz w:val="27"/>
          <w:szCs w:val="27"/>
        </w:rPr>
        <w:t>Лалетину Максиму Сергеевичу</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что </w:t>
      </w:r>
      <w:r>
        <w:rPr>
          <w:rFonts w:ascii="Times New Roman" w:eastAsia="Times New Roman" w:hAnsi="Times New Roman" w:cs="Times New Roman"/>
          <w:sz w:val="27"/>
          <w:szCs w:val="27"/>
        </w:rPr>
        <w:t xml:space="preserve">подтверждается </w:t>
      </w:r>
      <w:r>
        <w:rPr>
          <w:rFonts w:ascii="Times New Roman" w:eastAsia="Times New Roman" w:hAnsi="Times New Roman" w:cs="Times New Roman"/>
          <w:sz w:val="27"/>
          <w:szCs w:val="27"/>
        </w:rPr>
        <w:t>выпиской из Единого государственного реестра недвижим</w:t>
      </w:r>
      <w:r>
        <w:rPr>
          <w:rFonts w:ascii="Times New Roman" w:eastAsia="Times New Roman" w:hAnsi="Times New Roman" w:cs="Times New Roman"/>
          <w:sz w:val="27"/>
          <w:szCs w:val="27"/>
        </w:rPr>
        <w:t>ости об объекте недвижимости и не оспаривается ответчиком.</w:t>
      </w:r>
    </w:p>
    <w:p>
      <w:pPr>
        <w:spacing w:before="0" w:after="0"/>
        <w:ind w:firstLine="709"/>
        <w:jc w:val="both"/>
        <w:rPr>
          <w:sz w:val="27"/>
          <w:szCs w:val="27"/>
        </w:rPr>
      </w:pPr>
      <w:r>
        <w:rPr>
          <w:rFonts w:ascii="Times New Roman" w:eastAsia="Times New Roman" w:hAnsi="Times New Roman" w:cs="Times New Roman"/>
          <w:sz w:val="27"/>
          <w:szCs w:val="27"/>
        </w:rPr>
        <w:t>Для оплаты взносов на капитальный ремонт общего имущества ответчику открыт лицевой счет №</w:t>
      </w:r>
      <w:r>
        <w:rPr>
          <w:rFonts w:ascii="Times New Roman" w:eastAsia="Times New Roman" w:hAnsi="Times New Roman" w:cs="Times New Roman"/>
          <w:sz w:val="27"/>
          <w:szCs w:val="27"/>
        </w:rPr>
        <w:t>200206074</w:t>
      </w:r>
      <w:r>
        <w:rPr>
          <w:rFonts w:ascii="Times New Roman" w:eastAsia="Times New Roman" w:hAnsi="Times New Roman" w:cs="Times New Roman"/>
          <w:sz w:val="27"/>
          <w:szCs w:val="27"/>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выписки по лицевому счету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200206074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Лалетина М.С.</w:t>
      </w:r>
      <w:r>
        <w:rPr>
          <w:rFonts w:ascii="Times New Roman" w:eastAsia="Times New Roman" w:hAnsi="Times New Roman" w:cs="Times New Roman"/>
          <w:sz w:val="28"/>
          <w:szCs w:val="28"/>
        </w:rPr>
        <w:t xml:space="preserve"> перед Югорским фондом капитального ремонта имелась задолженность по оплате взносов на капитальный ремонт, размер которой за период с сентября 2014 года по апрель 2023 года составлял </w:t>
      </w:r>
      <w:r>
        <w:rPr>
          <w:rStyle w:val="cat-Sumgrp-90rplc-8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исходя из тарифа </w:t>
      </w:r>
      <w:r>
        <w:rPr>
          <w:rStyle w:val="cat-Sumgrp-89rplc-8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период с 2014 по 2020 </w:t>
      </w:r>
      <w:r>
        <w:rPr>
          <w:rFonts w:ascii="Times New Roman" w:eastAsia="Times New Roman" w:hAnsi="Times New Roman" w:cs="Times New Roman"/>
          <w:sz w:val="28"/>
          <w:szCs w:val="28"/>
        </w:rPr>
        <w:t>г.г</w:t>
      </w:r>
      <w:r>
        <w:rPr>
          <w:rFonts w:ascii="Times New Roman" w:eastAsia="Times New Roman" w:hAnsi="Times New Roman" w:cs="Times New Roman"/>
          <w:sz w:val="28"/>
          <w:szCs w:val="28"/>
        </w:rPr>
        <w:t xml:space="preserve">., </w:t>
      </w:r>
      <w:r>
        <w:rPr>
          <w:rStyle w:val="cat-Sumgrp-91rplc-8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2021 году, </w:t>
      </w:r>
      <w:r>
        <w:rPr>
          <w:rStyle w:val="cat-Sumgrp-92rplc-8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в 2022 году и </w:t>
      </w:r>
      <w:r>
        <w:rPr>
          <w:rStyle w:val="cat-Sumgrp-93rplc-9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1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в 2023 году, применяемые для помещений в ином исполнении с лифтом.</w:t>
      </w:r>
    </w:p>
    <w:p>
      <w:pPr>
        <w:spacing w:before="0" w:after="0"/>
        <w:ind w:firstLine="709"/>
        <w:jc w:val="both"/>
        <w:rPr>
          <w:sz w:val="28"/>
          <w:szCs w:val="28"/>
        </w:rPr>
      </w:pPr>
      <w:r>
        <w:rPr>
          <w:rFonts w:ascii="Times New Roman" w:eastAsia="Times New Roman" w:hAnsi="Times New Roman" w:cs="Times New Roman"/>
          <w:sz w:val="28"/>
          <w:szCs w:val="28"/>
        </w:rPr>
        <w:t xml:space="preserve">18.08.2023 (согласно копии конверта) Югорский фонд капитального ремонта обратился с заявлением о выдаче судебного приказа в отношении должника </w:t>
      </w:r>
      <w:r>
        <w:rPr>
          <w:rFonts w:ascii="Times New Roman" w:eastAsia="Times New Roman" w:hAnsi="Times New Roman" w:cs="Times New Roman"/>
          <w:sz w:val="28"/>
          <w:szCs w:val="28"/>
        </w:rPr>
        <w:t>Лалетина М.С.</w:t>
      </w:r>
    </w:p>
    <w:p>
      <w:pPr>
        <w:spacing w:before="0" w:after="0"/>
        <w:ind w:firstLine="709"/>
        <w:jc w:val="both"/>
        <w:rPr>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.09.2023 мировым судьей судебного участка №3 Ханты-Мансийского судебного района вынесен судебный приказ по гражданскому делу №2-</w:t>
      </w:r>
      <w:r>
        <w:rPr>
          <w:rFonts w:ascii="Times New Roman" w:eastAsia="Times New Roman" w:hAnsi="Times New Roman" w:cs="Times New Roman"/>
          <w:sz w:val="28"/>
          <w:szCs w:val="28"/>
        </w:rPr>
        <w:t>3991</w:t>
      </w:r>
      <w:r>
        <w:rPr>
          <w:rFonts w:ascii="Times New Roman" w:eastAsia="Times New Roman" w:hAnsi="Times New Roman" w:cs="Times New Roman"/>
          <w:sz w:val="28"/>
          <w:szCs w:val="28"/>
        </w:rPr>
        <w:t xml:space="preserve">-2803/2023 о взыскании с </w:t>
      </w:r>
      <w:r>
        <w:rPr>
          <w:rFonts w:ascii="Times New Roman" w:eastAsia="Times New Roman" w:hAnsi="Times New Roman" w:cs="Times New Roman"/>
          <w:sz w:val="28"/>
          <w:szCs w:val="28"/>
        </w:rPr>
        <w:t>Лалетина Максима Сергеевича</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задолженности по оплате взносов на капитальный ремонт общего имущества в размере </w:t>
      </w:r>
      <w:r>
        <w:rPr>
          <w:rStyle w:val="cat-Sumgrp-90rplc-9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01.09.2014 п</w:t>
      </w:r>
      <w:r>
        <w:rPr>
          <w:rFonts w:ascii="Times New Roman" w:eastAsia="Times New Roman" w:hAnsi="Times New Roman" w:cs="Times New Roman"/>
          <w:sz w:val="28"/>
          <w:szCs w:val="28"/>
        </w:rPr>
        <w:t xml:space="preserve">о 30.04.2023, пени в размере </w:t>
      </w:r>
      <w:r>
        <w:rPr>
          <w:rStyle w:val="cat-Sumgrp-85rplc-9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 по 15</w:t>
      </w:r>
      <w:r>
        <w:rPr>
          <w:rFonts w:ascii="Times New Roman" w:eastAsia="Times New Roman" w:hAnsi="Times New Roman" w:cs="Times New Roman"/>
          <w:sz w:val="28"/>
          <w:szCs w:val="28"/>
        </w:rPr>
        <w:t xml:space="preserve">.05.2023, расходы по оплате государственной пошлины в размере </w:t>
      </w:r>
      <w:r>
        <w:rPr>
          <w:rStyle w:val="cat-Sumgrp-94rplc-102"/>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27.09.2023</w:t>
      </w:r>
      <w:r>
        <w:rPr>
          <w:rFonts w:ascii="Times New Roman" w:eastAsia="Times New Roman" w:hAnsi="Times New Roman" w:cs="Times New Roman"/>
          <w:sz w:val="28"/>
          <w:szCs w:val="28"/>
        </w:rPr>
        <w:t xml:space="preserve"> ответчиком поданы возражения относительно исполнения судебного приказа.</w:t>
      </w:r>
    </w:p>
    <w:p>
      <w:pPr>
        <w:spacing w:before="0" w:after="0"/>
        <w:ind w:firstLine="709"/>
        <w:jc w:val="both"/>
        <w:rPr>
          <w:sz w:val="28"/>
          <w:szCs w:val="28"/>
        </w:rPr>
      </w:pPr>
      <w:r>
        <w:rPr>
          <w:rFonts w:ascii="Times New Roman" w:eastAsia="Times New Roman" w:hAnsi="Times New Roman" w:cs="Times New Roman"/>
          <w:sz w:val="28"/>
          <w:szCs w:val="28"/>
        </w:rPr>
        <w:t>18.10.2023 мировым судьей судебного участка №3 Ханты-Мансийского судебного района судебный приказ по гражданскому делу №2-</w:t>
      </w:r>
      <w:r>
        <w:rPr>
          <w:rFonts w:ascii="Times New Roman" w:eastAsia="Times New Roman" w:hAnsi="Times New Roman" w:cs="Times New Roman"/>
          <w:sz w:val="28"/>
          <w:szCs w:val="28"/>
        </w:rPr>
        <w:t>3991</w:t>
      </w:r>
      <w:r>
        <w:rPr>
          <w:rFonts w:ascii="Times New Roman" w:eastAsia="Times New Roman" w:hAnsi="Times New Roman" w:cs="Times New Roman"/>
          <w:sz w:val="28"/>
          <w:szCs w:val="28"/>
        </w:rPr>
        <w:t>-2803/2023 отменен.</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установлено, что ответчик в период с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.11.2023 по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.02.2024 произвел оплату задолженности по взносам за капитальный ремонт общего имущества в многоквартирном доме в размере </w:t>
      </w:r>
      <w:r>
        <w:rPr>
          <w:rStyle w:val="cat-Sumgrp-88rplc-10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что подтверждается представленными ответчиком </w:t>
      </w:r>
      <w:r>
        <w:rPr>
          <w:rFonts w:ascii="Times New Roman" w:eastAsia="Times New Roman" w:hAnsi="Times New Roman" w:cs="Times New Roman"/>
          <w:sz w:val="28"/>
          <w:szCs w:val="28"/>
        </w:rPr>
        <w:t>копиями чеков.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представленному истцом расчету задолженности, поданному в суд 15.02.2024, </w:t>
      </w:r>
      <w:r>
        <w:rPr>
          <w:rFonts w:ascii="Times New Roman" w:eastAsia="Times New Roman" w:hAnsi="Times New Roman" w:cs="Times New Roman"/>
          <w:sz w:val="28"/>
          <w:szCs w:val="28"/>
        </w:rPr>
        <w:t>по лицевому счету №20026074</w:t>
      </w:r>
      <w:r>
        <w:rPr>
          <w:rFonts w:ascii="Times New Roman" w:eastAsia="Times New Roman" w:hAnsi="Times New Roman" w:cs="Times New Roman"/>
          <w:sz w:val="28"/>
          <w:szCs w:val="28"/>
        </w:rPr>
        <w:t xml:space="preserve"> на указанную дату от Лалетина М.С. поступили денежные средства в размере7500 руб. (30.11.2023-2500 руб., 19.12.2023 – </w:t>
      </w:r>
      <w:r>
        <w:rPr>
          <w:rStyle w:val="cat-Sumgrp-95rplc-1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 15.01.2024 руб.). </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расчета задолженности и уточненного искового заявления истец зачел денежные средства в сумме </w:t>
      </w:r>
      <w:r>
        <w:rPr>
          <w:rStyle w:val="cat-Sumgrp-96rplc-11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период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01.02.2018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19.02.2024 Лалетиным М.С. в счет оплаты задолженности по взносам на капитальный ремонт общего имущества многоквартирного дома оплачено </w:t>
      </w:r>
      <w:r>
        <w:rPr>
          <w:rFonts w:ascii="Times New Roman" w:eastAsia="Times New Roman" w:hAnsi="Times New Roman" w:cs="Times New Roman"/>
          <w:sz w:val="28"/>
          <w:szCs w:val="28"/>
        </w:rPr>
        <w:t xml:space="preserve">еще </w:t>
      </w:r>
      <w:r>
        <w:rPr>
          <w:rStyle w:val="cat-Sumgrp-97rplc-1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Лалетиным М.С. всего оплачено в счет погашения задолженности </w:t>
      </w:r>
      <w:r>
        <w:rPr>
          <w:rStyle w:val="cat-Sumgrp-88rplc-12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Согласно п.30 разъяснениям Пленума Верховного суда Российской Федерации, изложенных в постановлении от 27 июня 2017 г.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плата за жилое помещение и коммунальные услуги вносится ежемесячно до десятого числа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(часть 1 статьи 155 ЖК РФ).</w:t>
      </w:r>
    </w:p>
    <w:p>
      <w:pPr>
        <w:spacing w:before="0" w:after="0"/>
        <w:ind w:firstLine="708"/>
        <w:jc w:val="both"/>
        <w:rPr>
          <w:sz w:val="28"/>
          <w:szCs w:val="28"/>
        </w:rPr>
      </w:pPr>
      <w:r>
        <w:rPr>
          <w:rFonts w:ascii="Times New Roman" w:eastAsia="Times New Roman" w:hAnsi="Times New Roman" w:cs="Times New Roman"/>
          <w:sz w:val="28"/>
          <w:szCs w:val="28"/>
        </w:rPr>
        <w:t>При этом следует иметь в виду, что, если иной срок не установлен, последним днем срока внесения платы за жилое помещение и коммунальные услуги является десятое число месяца включительно (статьи 190-192 ГК РФ).</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п.32 постановления Пленума Верховного суда от 27 июня 2017 г.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w:t>
      </w:r>
      <w:r>
        <w:rPr>
          <w:rFonts w:ascii="Times New Roman" w:eastAsia="Times New Roman" w:hAnsi="Times New Roman" w:cs="Times New Roman"/>
          <w:sz w:val="28"/>
          <w:szCs w:val="28"/>
        </w:rPr>
        <w:t>денежные средства, внесенные на основании платежного документа, содержащего указание на расчетный период, засчитываются в счет оплаты жилого помещения и коммунальных услуг за период, указанный в этом платежном документе.</w:t>
      </w:r>
    </w:p>
    <w:p>
      <w:pPr>
        <w:spacing w:before="0" w:after="0"/>
        <w:ind w:firstLine="709"/>
        <w:jc w:val="both"/>
        <w:rPr>
          <w:sz w:val="28"/>
          <w:szCs w:val="28"/>
        </w:rPr>
      </w:pPr>
      <w:r>
        <w:rPr>
          <w:rFonts w:ascii="Times New Roman" w:eastAsia="Times New Roman" w:hAnsi="Times New Roman" w:cs="Times New Roman"/>
          <w:sz w:val="28"/>
          <w:szCs w:val="28"/>
        </w:rPr>
        <w:t>Если платежный документ не содержит данных о расчетном периоде, денежные средства, внесенные на основании данного платежного документа, засчитываются в счет оплаты жилого помещения и коммунальных услуг за период, указанный гражданином (</w:t>
      </w:r>
      <w:hyperlink r:id="rId5" w:anchor="/document/10164072/entry/3191" w:history="1">
        <w:r>
          <w:rPr>
            <w:rFonts w:ascii="Times New Roman" w:eastAsia="Times New Roman" w:hAnsi="Times New Roman" w:cs="Times New Roman"/>
            <w:color w:val="0000EE"/>
            <w:sz w:val="28"/>
            <w:szCs w:val="28"/>
          </w:rPr>
          <w:t>статья 319.1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В случае когда наниматель (собственник) не указал, в счет какого расчетного периода им осуществлено исполнение, исполненное засчитывается за периоды, по которым срок исковой давности не истек (</w:t>
      </w:r>
      <w:hyperlink r:id="rId5" w:anchor="/document/12138291/entry/701" w:history="1">
        <w:r>
          <w:rPr>
            <w:rFonts w:ascii="Times New Roman" w:eastAsia="Times New Roman" w:hAnsi="Times New Roman" w:cs="Times New Roman"/>
            <w:color w:val="0000EE"/>
            <w:sz w:val="28"/>
            <w:szCs w:val="28"/>
          </w:rPr>
          <w:t>часть 1 статьи 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и</w:t>
      </w:r>
      <w:r>
        <w:rPr>
          <w:rFonts w:ascii="Times New Roman" w:eastAsia="Times New Roman" w:hAnsi="Times New Roman" w:cs="Times New Roman"/>
          <w:sz w:val="28"/>
          <w:szCs w:val="28"/>
        </w:rPr>
        <w:t> </w:t>
      </w:r>
      <w:hyperlink r:id="rId5" w:anchor="/document/10164072/entry/1993" w:history="1">
        <w:r>
          <w:rPr>
            <w:rFonts w:ascii="Times New Roman" w:eastAsia="Times New Roman" w:hAnsi="Times New Roman" w:cs="Times New Roman"/>
            <w:color w:val="0000EE"/>
            <w:sz w:val="28"/>
            <w:szCs w:val="28"/>
          </w:rPr>
          <w:t>пункт 3 статьи 199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0164072/entry/31913" w:history="1">
        <w:r>
          <w:rPr>
            <w:rFonts w:ascii="Times New Roman" w:eastAsia="Times New Roman" w:hAnsi="Times New Roman" w:cs="Times New Roman"/>
            <w:color w:val="0000EE"/>
            <w:sz w:val="28"/>
            <w:szCs w:val="28"/>
          </w:rPr>
          <w:t>пункт 3 статьи 319.1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Представленные </w:t>
      </w:r>
      <w:r>
        <w:rPr>
          <w:rFonts w:ascii="Times New Roman" w:eastAsia="Times New Roman" w:hAnsi="Times New Roman" w:cs="Times New Roman"/>
          <w:sz w:val="28"/>
          <w:szCs w:val="28"/>
        </w:rPr>
        <w:t>Лалетиным М.С.</w:t>
      </w:r>
      <w:r>
        <w:rPr>
          <w:rFonts w:ascii="Times New Roman" w:eastAsia="Times New Roman" w:hAnsi="Times New Roman" w:cs="Times New Roman"/>
          <w:sz w:val="28"/>
          <w:szCs w:val="28"/>
        </w:rPr>
        <w:t xml:space="preserve"> платежные документы,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содержат указание на расчетный период, поэтому должны быть зачтены в счет оплаты взносов,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периоды, по которым срок исковой давности не истек</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Как следует из материалов дела настоящий иск подан в суд 11.01.2024, о чем свидетельствует штамп суда на исковом заявлении, поэтому с учетом периода производства по заявлению о вынесении суде</w:t>
      </w:r>
      <w:r>
        <w:rPr>
          <w:rFonts w:ascii="Times New Roman" w:eastAsia="Times New Roman" w:hAnsi="Times New Roman" w:cs="Times New Roman"/>
          <w:sz w:val="28"/>
          <w:szCs w:val="28"/>
        </w:rPr>
        <w:t>бного приказа с 18.08.2023 по 18.10</w:t>
      </w:r>
      <w:r>
        <w:rPr>
          <w:rFonts w:ascii="Times New Roman" w:eastAsia="Times New Roman" w:hAnsi="Times New Roman" w:cs="Times New Roman"/>
          <w:sz w:val="28"/>
          <w:szCs w:val="28"/>
        </w:rPr>
        <w:t xml:space="preserve">.2023 срок исковой давности не пропущен за период с августа 2020 года. Так, начало течения срока исковой давности по оплате за август 2020 года начинается с 11.09.2020, на дату подачи заявления о вынесении судебного приказа истекло 2 года 11 месяцев 6 дней. После отмены судебного приказа течение срока исковой давности продолжилось и поскольку </w:t>
      </w:r>
      <w:r>
        <w:rPr>
          <w:rFonts w:ascii="Times New Roman" w:eastAsia="Times New Roman" w:hAnsi="Times New Roman" w:cs="Times New Roman"/>
          <w:sz w:val="28"/>
          <w:szCs w:val="28"/>
        </w:rPr>
        <w:t>неистекшая</w:t>
      </w:r>
      <w:r>
        <w:rPr>
          <w:rFonts w:ascii="Times New Roman" w:eastAsia="Times New Roman" w:hAnsi="Times New Roman" w:cs="Times New Roman"/>
          <w:sz w:val="28"/>
          <w:szCs w:val="28"/>
        </w:rPr>
        <w:t xml:space="preserve"> часть срока исковой давности составила менее шести месяцев, то она удлиняется до шести месяцев, в силу разъяснений Пленума Верховного суда РФ, изложенных в п.18 постановления от 29.09.2015 №43 «О некоторых вопросах, связанных с применением норм Гражданского кодекса Российской Федерации об исковой давности» и составила с </w:t>
      </w:r>
      <w:r>
        <w:rPr>
          <w:rFonts w:ascii="Times New Roman" w:eastAsia="Times New Roman" w:hAnsi="Times New Roman" w:cs="Times New Roman"/>
          <w:sz w:val="28"/>
          <w:szCs w:val="28"/>
        </w:rPr>
        <w:t>18.10.2023 по 18.04</w:t>
      </w:r>
      <w:r>
        <w:rPr>
          <w:rFonts w:ascii="Times New Roman" w:eastAsia="Times New Roman" w:hAnsi="Times New Roman" w:cs="Times New Roman"/>
          <w:sz w:val="28"/>
          <w:szCs w:val="28"/>
        </w:rPr>
        <w:t>.2024.</w:t>
      </w:r>
    </w:p>
    <w:p>
      <w:pPr>
        <w:spacing w:before="0" w:after="0"/>
        <w:ind w:firstLine="708"/>
        <w:jc w:val="both"/>
        <w:rPr>
          <w:sz w:val="28"/>
          <w:szCs w:val="28"/>
        </w:rPr>
      </w:pPr>
      <w:r>
        <w:rPr>
          <w:rFonts w:ascii="Times New Roman" w:eastAsia="Times New Roman" w:hAnsi="Times New Roman" w:cs="Times New Roman"/>
          <w:sz w:val="28"/>
          <w:szCs w:val="28"/>
        </w:rPr>
        <w:t>Принимая во внимание вышеизложенное, суд считает, что истец был вправе произвести заче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денежных средств, произведенных ответчиком в сумме </w:t>
      </w:r>
      <w:r>
        <w:rPr>
          <w:rStyle w:val="cat-Sumgrp-96rplc-13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счет погашения задолженности, срок исковой давности по которой не истек.</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материалов дела, истцом учтена оплата, </w:t>
      </w:r>
      <w:r>
        <w:rPr>
          <w:rFonts w:ascii="Times New Roman" w:eastAsia="Times New Roman" w:hAnsi="Times New Roman" w:cs="Times New Roman"/>
          <w:sz w:val="28"/>
          <w:szCs w:val="28"/>
        </w:rPr>
        <w:t xml:space="preserve">внесенная ответчиком в период, существовавший до 01.02.2018, так как </w:t>
      </w:r>
      <w:r>
        <w:rPr>
          <w:rFonts w:ascii="Times New Roman" w:eastAsia="Times New Roman" w:hAnsi="Times New Roman" w:cs="Times New Roman"/>
          <w:sz w:val="28"/>
          <w:szCs w:val="28"/>
        </w:rPr>
        <w:t xml:space="preserve">исковые </w:t>
      </w:r>
      <w:r>
        <w:rPr>
          <w:rFonts w:ascii="Times New Roman" w:eastAsia="Times New Roman" w:hAnsi="Times New Roman" w:cs="Times New Roman"/>
          <w:sz w:val="28"/>
          <w:szCs w:val="28"/>
        </w:rPr>
        <w:t>тр</w:t>
      </w:r>
      <w:r>
        <w:rPr>
          <w:rFonts w:ascii="Times New Roman" w:eastAsia="Times New Roman" w:hAnsi="Times New Roman" w:cs="Times New Roman"/>
          <w:sz w:val="28"/>
          <w:szCs w:val="28"/>
        </w:rPr>
        <w:t>ебования заявлены с данной</w:t>
      </w:r>
      <w:r>
        <w:rPr>
          <w:rFonts w:ascii="Times New Roman" w:eastAsia="Times New Roman" w:hAnsi="Times New Roman" w:cs="Times New Roman"/>
          <w:sz w:val="28"/>
          <w:szCs w:val="28"/>
        </w:rPr>
        <w:t xml:space="preserve"> даты.</w:t>
      </w:r>
    </w:p>
    <w:p>
      <w:pPr>
        <w:spacing w:before="0" w:after="0"/>
        <w:ind w:firstLine="708"/>
        <w:jc w:val="both"/>
        <w:rPr>
          <w:sz w:val="28"/>
          <w:szCs w:val="28"/>
        </w:rPr>
      </w:pPr>
      <w:r>
        <w:rPr>
          <w:rFonts w:ascii="Times New Roman" w:eastAsia="Times New Roman" w:hAnsi="Times New Roman" w:cs="Times New Roman"/>
          <w:sz w:val="28"/>
          <w:szCs w:val="28"/>
        </w:rPr>
        <w:t>Вместе с тем, данная оплата должна быть зачтена в пе</w:t>
      </w:r>
      <w:r>
        <w:rPr>
          <w:rFonts w:ascii="Times New Roman" w:eastAsia="Times New Roman" w:hAnsi="Times New Roman" w:cs="Times New Roman"/>
          <w:sz w:val="28"/>
          <w:szCs w:val="28"/>
        </w:rPr>
        <w:t xml:space="preserve">риод с августа 2020 года по апрель 2022 г. с остатком долга на апрель </w:t>
      </w:r>
      <w:r>
        <w:rPr>
          <w:rStyle w:val="cat-Sumgrp-98rplc-1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99rplc-13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х5 = </w:t>
      </w:r>
      <w:r>
        <w:rPr>
          <w:rStyle w:val="cat-Sumgrp-100rplc-1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 (</w:t>
      </w:r>
      <w:r>
        <w:rPr>
          <w:rStyle w:val="cat-Sumgrp-101rplc-14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х12=4407 руб.) + (</w:t>
      </w:r>
      <w:r>
        <w:rPr>
          <w:rStyle w:val="cat-Sumgrp-102rplc-14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 3 мес.=</w:t>
      </w:r>
      <w:r>
        <w:rPr>
          <w:rStyle w:val="cat-Sumgrp-103rplc-1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Style w:val="cat-Sumgrp-104rplc-14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96rplc-14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05rplc-1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06rplc-14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а</w:t>
      </w:r>
      <w:r>
        <w:rPr>
          <w:rFonts w:ascii="Times New Roman" w:eastAsia="Times New Roman" w:hAnsi="Times New Roman" w:cs="Times New Roman"/>
          <w:sz w:val="28"/>
          <w:szCs w:val="28"/>
        </w:rPr>
        <w:t>прель 2022 г. (385,83 руб.-170,</w:t>
      </w:r>
      <w:r>
        <w:rPr>
          <w:rStyle w:val="cat-Sumgrp-107rplc-1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08rplc-1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(задолженность за апрель 2022 г.)</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пояснениям ответчика и представленным им копиям чеков 19.02.2024 им оплачена задолженность в размере </w:t>
      </w:r>
      <w:r>
        <w:rPr>
          <w:rStyle w:val="cat-Sumgrp-97rplc-153"/>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Указанные денежные средства подлежат зачету в счет погашения задолженности за период с апреля 2022 г. по апрель 2023 г. в размере 5045,</w:t>
      </w:r>
      <w:r>
        <w:rPr>
          <w:rFonts w:ascii="Times New Roman" w:eastAsia="Times New Roman" w:hAnsi="Times New Roman" w:cs="Times New Roman"/>
          <w:sz w:val="28"/>
          <w:szCs w:val="28"/>
        </w:rPr>
        <w:t xml:space="preserve">1 </w:t>
      </w:r>
      <w:r>
        <w:rPr>
          <w:rStyle w:val="cat-Sumgrp-109rplc-1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02rplc-1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х8 мес. = </w:t>
      </w:r>
      <w:r>
        <w:rPr>
          <w:rStyle w:val="cat-Sumgrp-110rplc-1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 (</w:t>
      </w:r>
      <w:r>
        <w:rPr>
          <w:rStyle w:val="cat-Sumgrp-111rplc-1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 4 мес. = </w:t>
      </w:r>
      <w:r>
        <w:rPr>
          <w:rStyle w:val="cat-Sumgrp-112rplc-1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08rplc-16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(долг за апрель 2022 г.)</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Остаток денежных средств от оплаченных в период с августа 2020 г. по апрель 2023 г. в размере </w:t>
      </w:r>
      <w:r>
        <w:rPr>
          <w:rStyle w:val="cat-Sumgrp-113rplc-16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должна бы</w:t>
      </w:r>
      <w:r>
        <w:rPr>
          <w:rFonts w:ascii="Times New Roman" w:eastAsia="Times New Roman" w:hAnsi="Times New Roman" w:cs="Times New Roman"/>
          <w:sz w:val="28"/>
          <w:szCs w:val="28"/>
        </w:rPr>
        <w:t>ть учтена в последующие периоды.</w:t>
      </w:r>
    </w:p>
    <w:p>
      <w:pPr>
        <w:spacing w:before="0" w:after="0"/>
        <w:ind w:firstLine="708"/>
        <w:jc w:val="both"/>
        <w:rPr>
          <w:sz w:val="28"/>
          <w:szCs w:val="28"/>
        </w:rPr>
      </w:pPr>
      <w:r>
        <w:rPr>
          <w:rFonts w:ascii="Times New Roman" w:eastAsia="Times New Roman" w:hAnsi="Times New Roman" w:cs="Times New Roman"/>
          <w:sz w:val="28"/>
          <w:szCs w:val="28"/>
        </w:rPr>
        <w:t>Таким образом, ответчиком оплачена задолженность по взносам на капитальный ремонт общего имущества многоквартирных домов за период с августа 2020 г. по апрель 2023 г.</w:t>
      </w:r>
    </w:p>
    <w:p>
      <w:pPr>
        <w:spacing w:before="0" w:after="0"/>
        <w:ind w:firstLine="708"/>
        <w:jc w:val="both"/>
        <w:rPr>
          <w:sz w:val="28"/>
          <w:szCs w:val="28"/>
        </w:rPr>
      </w:pPr>
      <w:r>
        <w:rPr>
          <w:rFonts w:ascii="Times New Roman" w:eastAsia="Times New Roman" w:hAnsi="Times New Roman" w:cs="Times New Roman"/>
          <w:sz w:val="28"/>
          <w:szCs w:val="28"/>
        </w:rPr>
        <w:t>Согласно требованиям истца, последний просит взыскать с ответчика задолженность, образовавшуюся за период с 01.02.2018.</w:t>
      </w:r>
    </w:p>
    <w:p>
      <w:pPr>
        <w:spacing w:before="0" w:after="0"/>
        <w:ind w:firstLine="709"/>
        <w:jc w:val="both"/>
        <w:rPr>
          <w:sz w:val="28"/>
          <w:szCs w:val="28"/>
        </w:rPr>
      </w:pPr>
      <w:r>
        <w:rPr>
          <w:rFonts w:ascii="Times New Roman" w:eastAsia="Times New Roman" w:hAnsi="Times New Roman" w:cs="Times New Roman"/>
          <w:sz w:val="28"/>
          <w:szCs w:val="28"/>
        </w:rPr>
        <w:t>Согласно ст.195 ГК РФ исковой давностью признается срок для защиты права по иску лица, право которого нарушено.</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w:t>
      </w:r>
      <w:hyperlink r:id="rId4" w:anchor="/document/10164072/entry/196" w:history="1">
        <w:r>
          <w:rPr>
            <w:rFonts w:ascii="Times New Roman" w:eastAsia="Times New Roman" w:hAnsi="Times New Roman" w:cs="Times New Roman"/>
            <w:color w:val="0000EE"/>
            <w:sz w:val="28"/>
            <w:szCs w:val="28"/>
          </w:rPr>
          <w:t>ст.196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общий срок исковой давности составляет три года со дня, определяемого в соответствии со</w:t>
      </w:r>
      <w:r>
        <w:rPr>
          <w:rFonts w:ascii="Times New Roman" w:eastAsia="Times New Roman" w:hAnsi="Times New Roman" w:cs="Times New Roman"/>
          <w:sz w:val="28"/>
          <w:szCs w:val="28"/>
        </w:rPr>
        <w:t> </w:t>
      </w:r>
      <w:hyperlink r:id="rId4" w:anchor="/document/10164072/entry/200" w:history="1">
        <w:r>
          <w:rPr>
            <w:rFonts w:ascii="Times New Roman" w:eastAsia="Times New Roman" w:hAnsi="Times New Roman" w:cs="Times New Roman"/>
            <w:color w:val="0000EE"/>
            <w:sz w:val="28"/>
            <w:szCs w:val="28"/>
          </w:rPr>
          <w:t>статьей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0164072/entry/1992" w:history="1">
        <w:r>
          <w:rPr>
            <w:rFonts w:ascii="Times New Roman" w:eastAsia="Times New Roman" w:hAnsi="Times New Roman" w:cs="Times New Roman"/>
            <w:color w:val="0000EE"/>
            <w:sz w:val="28"/>
            <w:szCs w:val="28"/>
          </w:rPr>
          <w:t>п.2 ст.199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0164072/entry/200010" w:history="1">
        <w:r>
          <w:rPr>
            <w:rFonts w:ascii="Times New Roman" w:eastAsia="Times New Roman" w:hAnsi="Times New Roman" w:cs="Times New Roman"/>
            <w:color w:val="0000EE"/>
            <w:sz w:val="28"/>
            <w:szCs w:val="28"/>
          </w:rPr>
          <w:t>п.1 ст.200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spacing w:before="0" w:after="0"/>
        <w:ind w:firstLine="709"/>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0164072/entry/20410" w:history="1">
        <w:r>
          <w:rPr>
            <w:rFonts w:ascii="Times New Roman" w:eastAsia="Times New Roman" w:hAnsi="Times New Roman" w:cs="Times New Roman"/>
            <w:color w:val="0000EE"/>
            <w:sz w:val="28"/>
            <w:szCs w:val="28"/>
          </w:rPr>
          <w:t>п.1 ст.204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pPr>
        <w:spacing w:before="0" w:after="0"/>
        <w:ind w:firstLine="709"/>
        <w:jc w:val="both"/>
        <w:rPr>
          <w:sz w:val="28"/>
          <w:szCs w:val="28"/>
        </w:rPr>
      </w:pPr>
      <w:r>
        <w:rPr>
          <w:rFonts w:ascii="Times New Roman" w:eastAsia="Times New Roman" w:hAnsi="Times New Roman" w:cs="Times New Roman"/>
          <w:sz w:val="28"/>
          <w:szCs w:val="28"/>
        </w:rPr>
        <w:t>По смыслу</w:t>
      </w:r>
      <w:r>
        <w:rPr>
          <w:rFonts w:ascii="Times New Roman" w:eastAsia="Times New Roman" w:hAnsi="Times New Roman" w:cs="Times New Roman"/>
          <w:sz w:val="28"/>
          <w:szCs w:val="28"/>
        </w:rPr>
        <w:t> </w:t>
      </w:r>
      <w:hyperlink r:id="rId4" w:anchor="/document/10164072/entry/204" w:history="1">
        <w:r>
          <w:rPr>
            <w:rFonts w:ascii="Times New Roman" w:eastAsia="Times New Roman" w:hAnsi="Times New Roman" w:cs="Times New Roman"/>
            <w:color w:val="0000EE"/>
            <w:sz w:val="28"/>
            <w:szCs w:val="28"/>
          </w:rPr>
          <w:t>ст.204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w:t>
      </w:r>
      <w:r>
        <w:rPr>
          <w:rFonts w:ascii="Times New Roman" w:eastAsia="Times New Roman" w:hAnsi="Times New Roman" w:cs="Times New Roman"/>
          <w:sz w:val="28"/>
          <w:szCs w:val="28"/>
        </w:rPr>
        <w:t> </w:t>
      </w:r>
      <w:hyperlink r:id="rId4" w:anchor="/document/12128809/entry/22001" w:history="1">
        <w:r>
          <w:rPr>
            <w:rFonts w:ascii="Times New Roman" w:eastAsia="Times New Roman" w:hAnsi="Times New Roman" w:cs="Times New Roman"/>
            <w:color w:val="0000EE"/>
            <w:sz w:val="28"/>
            <w:szCs w:val="28"/>
          </w:rPr>
          <w:t>абзацем вторым статьи 220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w:t>
      </w:r>
      <w:r>
        <w:rPr>
          <w:rFonts w:ascii="Times New Roman" w:eastAsia="Times New Roman" w:hAnsi="Times New Roman" w:cs="Times New Roman"/>
          <w:sz w:val="28"/>
          <w:szCs w:val="28"/>
        </w:rPr>
        <w:t> </w:t>
      </w:r>
      <w:hyperlink r:id="rId4" w:anchor="/document/12127526/entry/15011" w:history="1">
        <w:r>
          <w:rPr>
            <w:rFonts w:ascii="Times New Roman" w:eastAsia="Times New Roman" w:hAnsi="Times New Roman" w:cs="Times New Roman"/>
            <w:color w:val="0000EE"/>
            <w:sz w:val="28"/>
            <w:szCs w:val="28"/>
          </w:rPr>
          <w:t>пунктом 1 части 1 статьи 150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Арбитражного процессуального кодекса Российской Федерации, с момента вступления в силу соответствующего определения суда либо отмены судебного приказа. В случае прекращения производства по делу по указанным выше основаниям, а также в случае отмены судебного приказа, если </w:t>
      </w:r>
      <w:r>
        <w:rPr>
          <w:rFonts w:ascii="Times New Roman" w:eastAsia="Times New Roman" w:hAnsi="Times New Roman" w:cs="Times New Roman"/>
          <w:sz w:val="28"/>
          <w:szCs w:val="28"/>
        </w:rPr>
        <w:t>неистекшая</w:t>
      </w:r>
      <w:r>
        <w:rPr>
          <w:rFonts w:ascii="Times New Roman" w:eastAsia="Times New Roman" w:hAnsi="Times New Roman" w:cs="Times New Roman"/>
          <w:sz w:val="28"/>
          <w:szCs w:val="28"/>
        </w:rPr>
        <w:t xml:space="preserve"> часть срока исковой давности составляет менее шести месяцев, она удлиняется до шести месяцев (</w:t>
      </w:r>
      <w:hyperlink r:id="rId4" w:anchor="/document/10164072/entry/60001" w:history="1">
        <w:r>
          <w:rPr>
            <w:rFonts w:ascii="Times New Roman" w:eastAsia="Times New Roman" w:hAnsi="Times New Roman" w:cs="Times New Roman"/>
            <w:color w:val="0000EE"/>
            <w:sz w:val="28"/>
            <w:szCs w:val="28"/>
          </w:rPr>
          <w:t>пункт 1 статьи 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0164072/entry/20430" w:history="1">
        <w:r>
          <w:rPr>
            <w:rFonts w:ascii="Times New Roman" w:eastAsia="Times New Roman" w:hAnsi="Times New Roman" w:cs="Times New Roman"/>
            <w:color w:val="0000EE"/>
            <w:sz w:val="28"/>
            <w:szCs w:val="28"/>
          </w:rPr>
          <w:t>пункт 3 статьи 204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кодекса Российской Федерации) (пункты 17 и 18 постановления Пленума Верховного Суда Российской Федерации №43 от 29 сентября 2015 г. «О некоторых вопросах, связанных с применением норм</w:t>
      </w:r>
      <w:r>
        <w:rPr>
          <w:rFonts w:ascii="Times New Roman" w:eastAsia="Times New Roman" w:hAnsi="Times New Roman" w:cs="Times New Roman"/>
          <w:sz w:val="28"/>
          <w:szCs w:val="28"/>
        </w:rPr>
        <w:t> </w:t>
      </w:r>
      <w:hyperlink r:id="rId4" w:anchor="/document/10164072/entry/0" w:history="1">
        <w:r>
          <w:rPr>
            <w:rFonts w:ascii="Times New Roman" w:eastAsia="Times New Roman" w:hAnsi="Times New Roman" w:cs="Times New Roman"/>
            <w:color w:val="0000EE"/>
            <w:sz w:val="28"/>
            <w:szCs w:val="28"/>
          </w:rPr>
          <w:t>Гражданского кодекса</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Российской Федерации об исковой давности»).</w:t>
      </w:r>
    </w:p>
    <w:p>
      <w:pPr>
        <w:spacing w:before="0" w:after="0"/>
        <w:ind w:firstLine="708"/>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hyperlink r:id="rId4" w:anchor="/document/71204098/entry/24" w:history="1">
        <w:r>
          <w:rPr>
            <w:rFonts w:ascii="Times New Roman" w:eastAsia="Times New Roman" w:hAnsi="Times New Roman" w:cs="Times New Roman"/>
            <w:color w:val="0000EE"/>
            <w:sz w:val="28"/>
            <w:szCs w:val="28"/>
          </w:rPr>
          <w:t>п.24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№43 также разъяснено, что по смыслу</w:t>
      </w:r>
      <w:r>
        <w:rPr>
          <w:rFonts w:ascii="Times New Roman" w:eastAsia="Times New Roman" w:hAnsi="Times New Roman" w:cs="Times New Roman"/>
          <w:sz w:val="28"/>
          <w:szCs w:val="28"/>
        </w:rPr>
        <w:t> </w:t>
      </w:r>
      <w:hyperlink r:id="rId4" w:anchor="/document/10164072/entry/200010" w:history="1">
        <w:r>
          <w:rPr>
            <w:rFonts w:ascii="Times New Roman" w:eastAsia="Times New Roman" w:hAnsi="Times New Roman" w:cs="Times New Roman"/>
            <w:color w:val="0000EE"/>
            <w:sz w:val="28"/>
            <w:szCs w:val="28"/>
          </w:rPr>
          <w:t>пункта 1 статьи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pPr>
        <w:spacing w:before="0" w:after="0"/>
        <w:ind w:firstLine="709"/>
        <w:jc w:val="both"/>
        <w:rPr>
          <w:sz w:val="28"/>
          <w:szCs w:val="28"/>
        </w:rPr>
      </w:pPr>
      <w:r>
        <w:rPr>
          <w:rFonts w:ascii="Times New Roman" w:eastAsia="Times New Roman" w:hAnsi="Times New Roman" w:cs="Times New Roman"/>
          <w:sz w:val="28"/>
          <w:szCs w:val="28"/>
        </w:rPr>
        <w:t>Из разъяснений, содержащихся в п.41</w:t>
      </w:r>
      <w:r>
        <w:rPr>
          <w:rFonts w:ascii="Times New Roman" w:eastAsia="Times New Roman" w:hAnsi="Times New Roman" w:cs="Times New Roman"/>
          <w:sz w:val="28"/>
          <w:szCs w:val="28"/>
        </w:rPr>
        <w:t> </w:t>
      </w:r>
      <w:hyperlink r:id="rId4" w:anchor="/document/71706202/entry/0" w:history="1">
        <w:r>
          <w:rPr>
            <w:rFonts w:ascii="Times New Roman" w:eastAsia="Times New Roman" w:hAnsi="Times New Roman" w:cs="Times New Roman"/>
            <w:color w:val="0000EE"/>
            <w:sz w:val="28"/>
            <w:szCs w:val="28"/>
          </w:rPr>
          <w:t>постановления</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Пленума Верховного Суда Российской Федерации от 27.06.2017 №22 «</w:t>
      </w:r>
      <w:r>
        <w:rPr>
          <w:rFonts w:ascii="Times New Roman" w:eastAsia="Times New Roman" w:hAnsi="Times New Roman" w:cs="Times New Roman"/>
          <w:sz w:val="28"/>
          <w:szCs w:val="28"/>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Pr>
          <w:rFonts w:ascii="Times New Roman" w:eastAsia="Times New Roman" w:hAnsi="Times New Roman" w:cs="Times New Roman"/>
          <w:sz w:val="28"/>
          <w:szCs w:val="28"/>
        </w:rPr>
        <w:t xml:space="preserve"> следует, что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4" w:anchor="/document/12138291/entry/15501" w:history="1">
        <w:r>
          <w:rPr>
            <w:rFonts w:ascii="Times New Roman" w:eastAsia="Times New Roman" w:hAnsi="Times New Roman" w:cs="Times New Roman"/>
            <w:color w:val="0000EE"/>
            <w:sz w:val="28"/>
            <w:szCs w:val="28"/>
          </w:rPr>
          <w:t>часть 1 статьи 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и</w:t>
      </w:r>
      <w:r>
        <w:rPr>
          <w:rFonts w:ascii="Times New Roman" w:eastAsia="Times New Roman" w:hAnsi="Times New Roman" w:cs="Times New Roman"/>
          <w:sz w:val="28"/>
          <w:szCs w:val="28"/>
        </w:rPr>
        <w:t> </w:t>
      </w:r>
      <w:hyperlink r:id="rId4" w:anchor="/document/10164072/entry/200002" w:history="1">
        <w:r>
          <w:rPr>
            <w:rFonts w:ascii="Times New Roman" w:eastAsia="Times New Roman" w:hAnsi="Times New Roman" w:cs="Times New Roman"/>
            <w:color w:val="0000EE"/>
            <w:sz w:val="28"/>
            <w:szCs w:val="28"/>
          </w:rPr>
          <w:t>пункт 2 статьи 200</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ГК РФ).</w:t>
      </w:r>
    </w:p>
    <w:p>
      <w:pPr>
        <w:spacing w:before="0" w:after="0"/>
        <w:ind w:firstLine="709"/>
        <w:jc w:val="both"/>
        <w:rPr>
          <w:sz w:val="28"/>
          <w:szCs w:val="28"/>
        </w:rPr>
      </w:pPr>
      <w:r>
        <w:rPr>
          <w:rFonts w:ascii="Times New Roman" w:eastAsia="Times New Roman" w:hAnsi="Times New Roman" w:cs="Times New Roman"/>
          <w:sz w:val="28"/>
          <w:szCs w:val="28"/>
        </w:rPr>
        <w:t>Поскольку судебная защита прав истца по требованию о взыскании задолженности по оплате взносов на капитальный ремонт от должника может быть осуществлена не только в исковом производстве, но и путем выдачи судебного приказа, что является упрощенной процедурой рассмотрения дел данной категории, подача заявления о выдаче судебного приказа с соблюдением положений, предусмотренных</w:t>
      </w:r>
      <w:r>
        <w:rPr>
          <w:rFonts w:ascii="Times New Roman" w:eastAsia="Times New Roman" w:hAnsi="Times New Roman" w:cs="Times New Roman"/>
          <w:sz w:val="28"/>
          <w:szCs w:val="28"/>
        </w:rPr>
        <w:t> </w:t>
      </w:r>
      <w:hyperlink r:id="rId4" w:anchor="/document/12128809/entry/123" w:history="1">
        <w:r>
          <w:rPr>
            <w:rFonts w:ascii="Times New Roman" w:eastAsia="Times New Roman" w:hAnsi="Times New Roman" w:cs="Times New Roman"/>
            <w:color w:val="0000EE"/>
            <w:sz w:val="28"/>
            <w:szCs w:val="28"/>
          </w:rPr>
          <w:t>статьями 123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2128809/entry/124" w:history="1">
        <w:r>
          <w:rPr>
            <w:rFonts w:ascii="Times New Roman" w:eastAsia="Times New Roman" w:hAnsi="Times New Roman" w:cs="Times New Roman"/>
            <w:color w:val="0000EE"/>
            <w:sz w:val="28"/>
            <w:szCs w:val="28"/>
          </w:rPr>
          <w:t>124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 прерывает течение срока исковой давности, так же как и подача в установленном порядке искового заявления по указанным выше основаниям.</w:t>
      </w:r>
    </w:p>
    <w:p>
      <w:pPr>
        <w:spacing w:before="0" w:after="0"/>
        <w:ind w:firstLine="709"/>
        <w:jc w:val="both"/>
        <w:rPr>
          <w:sz w:val="28"/>
          <w:szCs w:val="28"/>
        </w:rPr>
      </w:pPr>
      <w:r>
        <w:rPr>
          <w:rFonts w:ascii="Times New Roman" w:eastAsia="Times New Roman" w:hAnsi="Times New Roman" w:cs="Times New Roman"/>
          <w:sz w:val="28"/>
          <w:szCs w:val="28"/>
        </w:rPr>
        <w:t>Таким образом, с учетом приведенных положений законодательства о необходимости внесения ответчиком ежемесячных платежей в счет оплаты взносов на капитальный ремонт, при разрешении заявления ответчика о пропуске истцом срока исковой давности по заявленным требованиям необходимо исчислять указанный срок отдельно по каждому платежу с учетом периода с момента обращения истца с заявлением о выдаче судебного приказа и до его отмены.</w:t>
      </w:r>
    </w:p>
    <w:p>
      <w:pPr>
        <w:spacing w:before="0" w:after="0"/>
        <w:ind w:firstLine="709"/>
        <w:jc w:val="both"/>
        <w:rPr>
          <w:sz w:val="28"/>
          <w:szCs w:val="28"/>
        </w:rPr>
      </w:pPr>
      <w:r>
        <w:rPr>
          <w:rFonts w:ascii="Times New Roman" w:eastAsia="Times New Roman" w:hAnsi="Times New Roman" w:cs="Times New Roman"/>
          <w:sz w:val="28"/>
          <w:szCs w:val="28"/>
        </w:rPr>
        <w:t>По смыслу приведенных норм в отношении взыскания периодических платежей, к которым относится плата за взносы на капитальный ремонт, срок давности подлежит применению со дня наступления срока соответствующего платежа.</w:t>
      </w:r>
    </w:p>
    <w:p>
      <w:pPr>
        <w:spacing w:before="0" w:after="0"/>
        <w:ind w:firstLine="709"/>
        <w:jc w:val="both"/>
        <w:rPr>
          <w:sz w:val="28"/>
          <w:szCs w:val="28"/>
        </w:rPr>
      </w:pPr>
      <w:r>
        <w:rPr>
          <w:rFonts w:ascii="Times New Roman" w:eastAsia="Times New Roman" w:hAnsi="Times New Roman" w:cs="Times New Roman"/>
          <w:sz w:val="28"/>
          <w:szCs w:val="28"/>
        </w:rPr>
        <w:t>Из материалов дела следует, что 18.08.2023 (дата подачи заявления о выдаче судебного приказа в отделение почтовой связи) Югорский фонд капитального ремонта многоквартирных домов обратился к мировому судье судебного участка №3 Ханты-Мансийского района с заявлением о</w:t>
      </w:r>
      <w:r>
        <w:rPr>
          <w:rFonts w:ascii="Times New Roman" w:eastAsia="Times New Roman" w:hAnsi="Times New Roman" w:cs="Times New Roman"/>
          <w:sz w:val="28"/>
          <w:szCs w:val="28"/>
        </w:rPr>
        <w:t xml:space="preserve"> вынесении судебного приказа, 22</w:t>
      </w:r>
      <w:r>
        <w:rPr>
          <w:rFonts w:ascii="Times New Roman" w:eastAsia="Times New Roman" w:hAnsi="Times New Roman" w:cs="Times New Roman"/>
          <w:sz w:val="28"/>
          <w:szCs w:val="28"/>
        </w:rPr>
        <w:t xml:space="preserve">.09.2023 вынесен судебный приказ о взыскании с </w:t>
      </w:r>
      <w:r>
        <w:rPr>
          <w:rFonts w:ascii="Times New Roman" w:eastAsia="Times New Roman" w:hAnsi="Times New Roman" w:cs="Times New Roman"/>
          <w:sz w:val="28"/>
          <w:szCs w:val="28"/>
        </w:rPr>
        <w:t>Лалетина Максима Сергеевича</w:t>
      </w:r>
      <w:r>
        <w:rPr>
          <w:rFonts w:ascii="Times New Roman" w:eastAsia="Times New Roman" w:hAnsi="Times New Roman" w:cs="Times New Roman"/>
          <w:sz w:val="28"/>
          <w:szCs w:val="28"/>
        </w:rPr>
        <w:t xml:space="preserve"> задолженности по оплате взносов на капитальный ремонт в сумме </w:t>
      </w:r>
      <w:r>
        <w:rPr>
          <w:rStyle w:val="cat-Sumgrp-90rplc-17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01.09.2014 п</w:t>
      </w:r>
      <w:r>
        <w:rPr>
          <w:rFonts w:ascii="Times New Roman" w:eastAsia="Times New Roman" w:hAnsi="Times New Roman" w:cs="Times New Roman"/>
          <w:sz w:val="28"/>
          <w:szCs w:val="28"/>
        </w:rPr>
        <w:t xml:space="preserve">о 30.04.2023, пени в размере </w:t>
      </w:r>
      <w:r>
        <w:rPr>
          <w:rStyle w:val="cat-Sumgrp-85rplc-17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10.01.2020 по 15</w:t>
      </w:r>
      <w:r>
        <w:rPr>
          <w:rFonts w:ascii="Times New Roman" w:eastAsia="Times New Roman" w:hAnsi="Times New Roman" w:cs="Times New Roman"/>
          <w:sz w:val="28"/>
          <w:szCs w:val="28"/>
        </w:rPr>
        <w:t>.05.2023.</w:t>
      </w:r>
    </w:p>
    <w:p>
      <w:pPr>
        <w:spacing w:before="0" w:after="0"/>
        <w:ind w:firstLine="709"/>
        <w:jc w:val="both"/>
        <w:rPr>
          <w:sz w:val="28"/>
          <w:szCs w:val="28"/>
        </w:rPr>
      </w:pPr>
      <w:r>
        <w:rPr>
          <w:rFonts w:ascii="Times New Roman" w:eastAsia="Times New Roman" w:hAnsi="Times New Roman" w:cs="Times New Roman"/>
          <w:sz w:val="28"/>
          <w:szCs w:val="28"/>
        </w:rPr>
        <w:t>Определением мирового судьи судебного участка №3 Ханты-Мансийского судебного района от 18.10.2023 вышеуказанный судебный приказ отменен в связи с поступившими от должников возражениями.</w:t>
      </w:r>
    </w:p>
    <w:p>
      <w:pPr>
        <w:spacing w:before="0" w:after="0"/>
        <w:ind w:firstLine="709"/>
        <w:jc w:val="both"/>
        <w:rPr>
          <w:sz w:val="28"/>
          <w:szCs w:val="28"/>
        </w:rPr>
      </w:pPr>
      <w:r>
        <w:rPr>
          <w:rFonts w:ascii="Times New Roman" w:eastAsia="Times New Roman" w:hAnsi="Times New Roman" w:cs="Times New Roman"/>
          <w:sz w:val="28"/>
          <w:szCs w:val="28"/>
        </w:rPr>
        <w:t>С настоящими исковым заявлением</w:t>
      </w:r>
      <w:r>
        <w:rPr>
          <w:rFonts w:ascii="Times New Roman" w:eastAsia="Times New Roman" w:hAnsi="Times New Roman" w:cs="Times New Roman"/>
          <w:sz w:val="28"/>
          <w:szCs w:val="28"/>
        </w:rPr>
        <w:t xml:space="preserve"> истец обратился 11.01.2024, что подтверждается отметкой на исковом заявлении.</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периода производства по заявлению о вынесении судебного приказа с 18.08.2023 (дата обращения с заявлением о вынесении судебного приказа) по 18.10.2023 (дата отмены судебного приказа) срок исковой давности не пропущен за период с августа 2020 года. Так, начало течения срока исковой давности по оплате за август 2020 года начинается с 11.09.2020, на дату подачи заявления о вынесении судебного приказа истекло 2 года 11 месяцев 6 дней. После отмены судебного приказа течение срока исковой давности продолжилось и поскольку </w:t>
      </w:r>
      <w:r>
        <w:rPr>
          <w:rFonts w:ascii="Times New Roman" w:eastAsia="Times New Roman" w:hAnsi="Times New Roman" w:cs="Times New Roman"/>
          <w:sz w:val="28"/>
          <w:szCs w:val="28"/>
        </w:rPr>
        <w:t>неистекшая</w:t>
      </w:r>
      <w:r>
        <w:rPr>
          <w:rFonts w:ascii="Times New Roman" w:eastAsia="Times New Roman" w:hAnsi="Times New Roman" w:cs="Times New Roman"/>
          <w:sz w:val="28"/>
          <w:szCs w:val="28"/>
        </w:rPr>
        <w:t xml:space="preserve"> часть срока исковой давности составила менее шести месяцев, то она удлиняется до шести месяцев, в силу разъяснений Пленума Верховного суда РФ, изложенных в п.18 постановления от 29.09.2015 №43 «О некоторых вопросах, связанных с применением норм Гражданского кодекса Российской Федерации об исковой давности» и составила с 18.10.2023 по 18.04.2024.</w:t>
      </w:r>
    </w:p>
    <w:p>
      <w:pPr>
        <w:spacing w:before="0" w:after="0"/>
        <w:ind w:firstLine="708"/>
        <w:jc w:val="both"/>
        <w:rPr>
          <w:sz w:val="28"/>
          <w:szCs w:val="28"/>
        </w:rPr>
      </w:pPr>
      <w:r>
        <w:rPr>
          <w:rFonts w:ascii="Times New Roman" w:eastAsia="Times New Roman" w:hAnsi="Times New Roman" w:cs="Times New Roman"/>
          <w:sz w:val="28"/>
          <w:szCs w:val="28"/>
        </w:rPr>
        <w:t>При таких обстоятельствах, применяя трехлетний срок исковой давности и оплату отве</w:t>
      </w:r>
      <w:r>
        <w:rPr>
          <w:rFonts w:ascii="Times New Roman" w:eastAsia="Times New Roman" w:hAnsi="Times New Roman" w:cs="Times New Roman"/>
          <w:sz w:val="28"/>
          <w:szCs w:val="28"/>
        </w:rPr>
        <w:t xml:space="preserve">тчиком задолженности по взносам, суд приходит к выводу об отсутствии у ответчика задолженности по взносам на капитальный ремонт в заявленный период, в связи </w:t>
      </w:r>
      <w:r>
        <w:rPr>
          <w:rFonts w:ascii="Times New Roman" w:eastAsia="Times New Roman" w:hAnsi="Times New Roman" w:cs="Times New Roman"/>
          <w:sz w:val="28"/>
          <w:szCs w:val="28"/>
        </w:rPr>
        <w:t xml:space="preserve">с чем, </w:t>
      </w:r>
      <w:r>
        <w:rPr>
          <w:rFonts w:ascii="Times New Roman" w:eastAsia="Times New Roman" w:hAnsi="Times New Roman" w:cs="Times New Roman"/>
          <w:sz w:val="28"/>
          <w:szCs w:val="28"/>
        </w:rPr>
        <w:t>в удовлетворении искового заявления в части взыскания задолженности по взносам следует отказать.</w:t>
      </w:r>
    </w:p>
    <w:p>
      <w:pPr>
        <w:spacing w:before="0" w:after="0"/>
        <w:ind w:firstLine="709"/>
        <w:jc w:val="both"/>
        <w:rPr>
          <w:sz w:val="28"/>
          <w:szCs w:val="28"/>
        </w:rPr>
      </w:pPr>
      <w:r>
        <w:rPr>
          <w:rFonts w:ascii="Times New Roman" w:eastAsia="Times New Roman" w:hAnsi="Times New Roman" w:cs="Times New Roman"/>
          <w:sz w:val="28"/>
          <w:szCs w:val="28"/>
        </w:rPr>
        <w:t>Разрешая требования истца о взыскании с ответчика пени за несвоевременную оплату взносов на капитальный ремонт общего имущества многоквартирного дома, мировой судья пришел к следующему.</w:t>
      </w:r>
    </w:p>
    <w:p>
      <w:pPr>
        <w:spacing w:before="0" w:after="0"/>
        <w:ind w:firstLine="708"/>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38291/entry/1550141" w:history="1">
        <w:r>
          <w:rPr>
            <w:rFonts w:ascii="Times New Roman" w:eastAsia="Times New Roman" w:hAnsi="Times New Roman" w:cs="Times New Roman"/>
            <w:color w:val="0000EE"/>
            <w:sz w:val="28"/>
            <w:szCs w:val="28"/>
          </w:rPr>
          <w:t>ч.14.1 ст.155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2138291/entry/1812" w:history="1">
        <w:r>
          <w:rPr>
            <w:rFonts w:ascii="Times New Roman" w:eastAsia="Times New Roman" w:hAnsi="Times New Roman" w:cs="Times New Roman"/>
            <w:color w:val="0000EE"/>
            <w:sz w:val="28"/>
            <w:szCs w:val="28"/>
          </w:rPr>
          <w:t>ч.2 ст.181</w:t>
        </w:r>
      </w:hyperlink>
      <w:r>
        <w:rPr>
          <w:rFonts w:ascii="Times New Roman" w:eastAsia="Times New Roman" w:hAnsi="Times New Roman" w:cs="Times New Roman"/>
          <w:sz w:val="28"/>
          <w:szCs w:val="28"/>
        </w:rPr>
        <w:t xml:space="preserve">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w:t>
      </w:r>
      <w:r>
        <w:rPr>
          <w:rFonts w:ascii="Times New Roman" w:eastAsia="Times New Roman" w:hAnsi="Times New Roman" w:cs="Times New Roman"/>
          <w:sz w:val="28"/>
          <w:szCs w:val="28"/>
        </w:rPr>
        <w:t> </w:t>
      </w:r>
      <w:hyperlink r:id="rId4" w:anchor="/document/12138291/entry/171" w:history="1">
        <w:r>
          <w:rPr>
            <w:rFonts w:ascii="Times New Roman" w:eastAsia="Times New Roman" w:hAnsi="Times New Roman" w:cs="Times New Roman"/>
            <w:color w:val="0000EE"/>
            <w:sz w:val="28"/>
            <w:szCs w:val="28"/>
          </w:rPr>
          <w:t>статьей 171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rPr>
        <w:t>Обязанность ответчика по внесению взносов на капитальный ремонт, сроки их внесения прямо установлены Законом, поэтому не выставление платежных документов, или иных требований, не освобождает ответчика от обязанности нести расходы по содержанию принадлежащего ему имущества и от ответственности за неисполнение данной обязанности.</w:t>
      </w:r>
    </w:p>
    <w:p>
      <w:pPr>
        <w:spacing w:before="0" w:after="0"/>
        <w:ind w:firstLine="709"/>
        <w:jc w:val="both"/>
        <w:rPr>
          <w:sz w:val="28"/>
          <w:szCs w:val="28"/>
        </w:rPr>
      </w:pPr>
      <w:r>
        <w:rPr>
          <w:rFonts w:ascii="Times New Roman" w:eastAsia="Times New Roman" w:hAnsi="Times New Roman" w:cs="Times New Roman"/>
          <w:sz w:val="28"/>
          <w:szCs w:val="28"/>
        </w:rPr>
        <w:t>Внесение платы за содержание общего имущества многоквартирного дома, является предусмотренной законом обязанностью собственника помещения в данном доме, в связи, с чем последний, действуя добросовестно, может самостоятельно рассчитать и осуществить соответствующие платежи в установленные жилищным законодательством сроки или обратиться к Региональному оператору за соответствующими платежными документами.</w:t>
      </w:r>
    </w:p>
    <w:p>
      <w:pPr>
        <w:spacing w:before="0" w:after="0"/>
        <w:ind w:firstLine="709"/>
        <w:jc w:val="both"/>
        <w:rPr>
          <w:sz w:val="28"/>
          <w:szCs w:val="28"/>
        </w:rPr>
      </w:pPr>
      <w:r>
        <w:rPr>
          <w:rFonts w:ascii="Times New Roman" w:eastAsia="Times New Roman" w:hAnsi="Times New Roman" w:cs="Times New Roman"/>
          <w:sz w:val="28"/>
          <w:szCs w:val="28"/>
        </w:rPr>
        <w:t>Обязательства по оплате стоимости потребленных услуг возникают у ответчика не с даты направления платежных документов или вручения счетов, счетов-фактур и актов приема-передачи, а с момента возникновения обязанности по оплате взносов, а сам по себе факт неполучения счетов не может быть признан обстоятельством, исключающим обязанность ответчика произвести их оплату своевременно.</w:t>
      </w:r>
    </w:p>
    <w:p>
      <w:pPr>
        <w:spacing w:before="0" w:after="0"/>
        <w:ind w:firstLine="709"/>
        <w:jc w:val="both"/>
        <w:rPr>
          <w:sz w:val="28"/>
          <w:szCs w:val="28"/>
        </w:rPr>
      </w:pPr>
      <w:r>
        <w:rPr>
          <w:rFonts w:ascii="Times New Roman" w:eastAsia="Times New Roman" w:hAnsi="Times New Roman" w:cs="Times New Roman"/>
          <w:sz w:val="28"/>
          <w:szCs w:val="28"/>
        </w:rPr>
        <w:t>Таким образом, ввиду отсутствия доказательств своевременного погашения долга суд считает правомерным требования истца о взыскании пени, но не в заявленном размере, исходя из следующего.</w:t>
      </w:r>
    </w:p>
    <w:p>
      <w:pPr>
        <w:spacing w:before="0" w:after="0"/>
        <w:ind w:firstLine="708"/>
        <w:jc w:val="both"/>
        <w:rPr>
          <w:sz w:val="28"/>
          <w:szCs w:val="28"/>
        </w:rPr>
      </w:pPr>
      <w:r>
        <w:rPr>
          <w:rFonts w:ascii="Times New Roman" w:eastAsia="Times New Roman" w:hAnsi="Times New Roman" w:cs="Times New Roman"/>
          <w:sz w:val="28"/>
          <w:szCs w:val="28"/>
        </w:rPr>
        <w:t>Истцом произведено начисление пени за период с 10.01.2</w:t>
      </w:r>
      <w:r>
        <w:rPr>
          <w:rFonts w:ascii="Times New Roman" w:eastAsia="Times New Roman" w:hAnsi="Times New Roman" w:cs="Times New Roman"/>
          <w:sz w:val="28"/>
          <w:szCs w:val="28"/>
        </w:rPr>
        <w:t>020. по 15</w:t>
      </w:r>
      <w:r>
        <w:rPr>
          <w:rFonts w:ascii="Times New Roman" w:eastAsia="Times New Roman" w:hAnsi="Times New Roman" w:cs="Times New Roman"/>
          <w:sz w:val="28"/>
          <w:szCs w:val="28"/>
        </w:rPr>
        <w:t xml:space="preserve">.05.2023 в сумме </w:t>
      </w:r>
      <w:r>
        <w:rPr>
          <w:rStyle w:val="cat-Sumgrp-85rplc-194"/>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с применением к требованиям о взыскании задолженности по оплате взносов на капитальный ремонт общего имущества в многоквартирном доме положений о сроке исковой давности, пеня подлежит начислению на задолженность, образовавшуюся в период с 01.08.2020 по 30.04.2023, то есть 12.10.2020 по 15.05.2023 (с 31 дня, следующего за днем наступления установленного срока оплаты). Следовательно, подлежит исключению при начислении пени период с января 2020 г. по июль 2020 г. в размере </w:t>
      </w:r>
      <w:r>
        <w:rPr>
          <w:rStyle w:val="cat-Sumgrp-114rplc-201"/>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Кроме того, согласно п.1 ст.9.1 Федерального закона от 26 октября 2022 г. №127-ФЗ «О несостоятельности (банкротстве) для обеспечения стабильности экономики Правительство Российской Федерации вправе в исключительных случаях ввести на определенный срок мораторий на возбуждение дел о банкротстве по заявлениям, подаваемым кредиторами. Правительству Российской Федерации предоставлено право определить категории лиц, подпадающих под действие моратория.</w:t>
      </w:r>
    </w:p>
    <w:p>
      <w:pPr>
        <w:spacing w:before="0" w:after="0"/>
        <w:ind w:firstLine="709"/>
        <w:jc w:val="both"/>
        <w:rPr>
          <w:sz w:val="28"/>
          <w:szCs w:val="28"/>
        </w:rPr>
      </w:pPr>
      <w:r>
        <w:rPr>
          <w:rFonts w:ascii="Times New Roman" w:eastAsia="Times New Roman" w:hAnsi="Times New Roman" w:cs="Times New Roman"/>
          <w:sz w:val="28"/>
          <w:szCs w:val="28"/>
        </w:rPr>
        <w:t>Так, мораторий введен постановлением правительства Российской Федерации от 28.03.2022 №497 «О введении моратория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w:t>
      </w:r>
    </w:p>
    <w:p>
      <w:pPr>
        <w:spacing w:before="0" w:after="0"/>
        <w:ind w:firstLine="709"/>
        <w:jc w:val="both"/>
        <w:rPr>
          <w:sz w:val="28"/>
          <w:szCs w:val="28"/>
        </w:rPr>
      </w:pPr>
      <w:r>
        <w:rPr>
          <w:rFonts w:ascii="Times New Roman" w:eastAsia="Times New Roman" w:hAnsi="Times New Roman" w:cs="Times New Roman"/>
          <w:sz w:val="28"/>
          <w:szCs w:val="28"/>
        </w:rPr>
        <w:t>Пунктом 3 постановления правительства №497 предусмотрено, что постановление вступает в силу со дня его официального опубликования (01.04.2022) и действует в течение 6 месяцев, то есть по 01.10.2022.</w:t>
      </w:r>
    </w:p>
    <w:p>
      <w:pPr>
        <w:spacing w:before="0" w:after="0"/>
        <w:ind w:firstLine="709"/>
        <w:jc w:val="both"/>
        <w:rPr>
          <w:sz w:val="28"/>
          <w:szCs w:val="28"/>
        </w:rPr>
      </w:pPr>
      <w:r>
        <w:rPr>
          <w:rFonts w:ascii="Times New Roman" w:eastAsia="Times New Roman" w:hAnsi="Times New Roman" w:cs="Times New Roman"/>
          <w:sz w:val="28"/>
          <w:szCs w:val="28"/>
        </w:rPr>
        <w:t>В силу подп.2 п.3 ст.9.1 Закона о банкротстве на срок действия моратория в отношении должников, на которых он распространяется, наступают последствия, предусмотренные абзацами пятым и седьмым-десятым пункта 1 статьи 63 данного закона, то есть не начисляются неустойки (штраф,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pPr>
        <w:spacing w:before="0" w:after="0"/>
        <w:ind w:firstLine="709"/>
        <w:jc w:val="both"/>
        <w:rPr>
          <w:sz w:val="28"/>
          <w:szCs w:val="28"/>
        </w:rPr>
      </w:pPr>
      <w:r>
        <w:rPr>
          <w:rFonts w:ascii="Times New Roman" w:eastAsia="Times New Roman" w:hAnsi="Times New Roman" w:cs="Times New Roman"/>
          <w:sz w:val="28"/>
          <w:szCs w:val="28"/>
        </w:rPr>
        <w:t xml:space="preserve">Как разъяснено в п.7 постановления Пленума Верховного суда РФ от 24.12.2020 №44 «О некоторых вопроса применения положений статьи 9.1 Федерального закона от 26 октября 2022 года №27-ФЗ «О несостоятельности (банкротстве)», в период действия моратория процента за пользование чужими денежными средствами (статья 395 Гражданского кодекса Российской Федерации, неустойка (статья 330 Гражданского кодекса Российской Федерации), пени за просрочку уплаты налога и сбора (статья 75 Налогового кодекса Российской Федерации), а также иные финансовые санкции не начисляются на требования, возникшие до введения моратория, к лицу, подпадающему под его действие (подпункт 2 пункта 3 статьи 9.1, абзац десятый пункта 1 статьи 63 Закон о банкротстве). В частности, это означает, что не подлежит удовлетворению предъявленное в </w:t>
      </w:r>
      <w:r>
        <w:rPr>
          <w:rFonts w:ascii="Times New Roman" w:eastAsia="Times New Roman" w:hAnsi="Times New Roman" w:cs="Times New Roman"/>
          <w:sz w:val="28"/>
          <w:szCs w:val="28"/>
        </w:rPr>
        <w:t>общеисковом</w:t>
      </w:r>
      <w:r>
        <w:rPr>
          <w:rFonts w:ascii="Times New Roman" w:eastAsia="Times New Roman" w:hAnsi="Times New Roman" w:cs="Times New Roman"/>
          <w:sz w:val="28"/>
          <w:szCs w:val="28"/>
        </w:rPr>
        <w:t xml:space="preserve"> порядке заявление кредитора о взыскании с такого лица финансовых санкций, начисленных за период действия моратория. Лицо, на которое распространяется действие моратория, вправе заявить возражение об освобождении от уплаты неустойки (подпункт 2 пункта 3 статьи 9.1, абзац десятый пункта 1 статьи 63 Закона о банкротстве) и в том случае, если в суд не подавалось заявление о банкротстве.</w:t>
      </w:r>
    </w:p>
    <w:p>
      <w:pPr>
        <w:spacing w:before="0" w:after="0"/>
        <w:ind w:firstLine="709"/>
        <w:jc w:val="both"/>
        <w:rPr>
          <w:sz w:val="28"/>
          <w:szCs w:val="28"/>
        </w:rPr>
      </w:pPr>
      <w:r>
        <w:rPr>
          <w:rFonts w:ascii="Times New Roman" w:eastAsia="Times New Roman" w:hAnsi="Times New Roman" w:cs="Times New Roman"/>
          <w:sz w:val="28"/>
          <w:szCs w:val="28"/>
        </w:rPr>
        <w:t xml:space="preserve">Из перечисленных выше требований закона и актов его толкования следует, что с даты введения моратория (01.04.2022) на 6 месяцев прекращается </w:t>
      </w:r>
      <w:r>
        <w:rPr>
          <w:rFonts w:ascii="Times New Roman" w:eastAsia="Times New Roman" w:hAnsi="Times New Roman" w:cs="Times New Roman"/>
          <w:sz w:val="28"/>
          <w:szCs w:val="28"/>
        </w:rPr>
        <w:t>начисление неустоек за неисполнение или ненадлежащее исполнение должником денежных обязательств и обязательных платежей, возникшим до введения моратория.</w:t>
      </w:r>
    </w:p>
    <w:p>
      <w:pPr>
        <w:spacing w:before="0" w:after="0"/>
        <w:ind w:firstLine="708"/>
        <w:jc w:val="both"/>
        <w:rPr>
          <w:sz w:val="28"/>
          <w:szCs w:val="28"/>
        </w:rPr>
      </w:pPr>
      <w:r>
        <w:rPr>
          <w:rFonts w:ascii="Times New Roman" w:eastAsia="Times New Roman" w:hAnsi="Times New Roman" w:cs="Times New Roman"/>
          <w:sz w:val="28"/>
          <w:szCs w:val="28"/>
        </w:rPr>
        <w:t xml:space="preserve">В силу изложенного, а также правовой позиции, изложенной в определении Седьмого кассационного суда общей юрисдикции от 25.01.2024 №88-1445/2024, заявленный в иске период с 01.04.2022 по 01.10.2022 подлежит исключению в сумме </w:t>
      </w:r>
      <w:r>
        <w:rPr>
          <w:rStyle w:val="cat-Sumgrp-115rplc-2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Таким образом, сумма пени за период с 12.10.2020 по 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.05.2023 составит </w:t>
      </w:r>
      <w:r>
        <w:rPr>
          <w:rStyle w:val="cat-Sumgrp-116rplc-21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85rplc-2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17rplc-21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14rplc-2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Предусмотренных ст.333 ГК РФ оснований для уменьшения размера пени, мировой судья не усматривает.</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28809/entry/981" w:history="1">
        <w:r>
          <w:rPr>
            <w:rFonts w:ascii="Times New Roman" w:eastAsia="Times New Roman" w:hAnsi="Times New Roman" w:cs="Times New Roman"/>
            <w:color w:val="0000EE"/>
            <w:sz w:val="28"/>
            <w:szCs w:val="28"/>
          </w:rPr>
          <w:t>ч.1 ст.98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ГПК РФ стороне, в пользу которой состоялось решение,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pPr>
        <w:spacing w:before="0" w:after="0"/>
        <w:ind w:firstLine="709"/>
        <w:jc w:val="both"/>
        <w:rPr>
          <w:sz w:val="28"/>
          <w:szCs w:val="28"/>
        </w:rPr>
      </w:pPr>
      <w:r>
        <w:rPr>
          <w:rFonts w:ascii="Times New Roman" w:eastAsia="Times New Roman" w:hAnsi="Times New Roman" w:cs="Times New Roman"/>
          <w:sz w:val="28"/>
          <w:szCs w:val="28"/>
        </w:rPr>
        <w:t xml:space="preserve">При обращении в суд с настоящим исковым заявлением Югорским фондом капитального ремонта многоквартирных домов были понесены расходы по оплате </w:t>
      </w:r>
    </w:p>
    <w:p>
      <w:pPr>
        <w:spacing w:before="0" w:after="0"/>
        <w:jc w:val="both"/>
        <w:rPr>
          <w:sz w:val="28"/>
          <w:szCs w:val="28"/>
        </w:rPr>
      </w:pPr>
      <w:r>
        <w:rPr>
          <w:rFonts w:ascii="Times New Roman" w:eastAsia="Times New Roman" w:hAnsi="Times New Roman" w:cs="Times New Roman"/>
          <w:sz w:val="28"/>
          <w:szCs w:val="28"/>
        </w:rPr>
        <w:t xml:space="preserve">государственной пошлины в размере </w:t>
      </w:r>
      <w:r>
        <w:rPr>
          <w:rStyle w:val="cat-Sumgrp-118rplc-22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Оплата истцом государственной пошлины, подтверждена платежным поручением </w:t>
      </w:r>
      <w:r>
        <w:rPr>
          <w:rFonts w:ascii="Times New Roman" w:eastAsia="Times New Roman" w:hAnsi="Times New Roman" w:cs="Times New Roman"/>
          <w:sz w:val="28"/>
          <w:szCs w:val="28"/>
        </w:rPr>
        <w:t>№50047</w:t>
      </w:r>
      <w:r>
        <w:rPr>
          <w:rFonts w:ascii="Times New Roman" w:eastAsia="Times New Roman" w:hAnsi="Times New Roman" w:cs="Times New Roman"/>
          <w:sz w:val="28"/>
          <w:szCs w:val="28"/>
        </w:rPr>
        <w:t xml:space="preserve"> от 21.12.2023.</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 учетом размера исковых требований, уточненных после оставления иска без движения, государственная пошлины истцом должна была быть оплачена в размере </w:t>
      </w:r>
      <w:r>
        <w:rPr>
          <w:rStyle w:val="cat-Sumgrp-119rplc-222"/>
          <w:rFonts w:ascii="Times New Roman" w:eastAsia="Times New Roman" w:hAnsi="Times New Roman" w:cs="Times New Roman"/>
          <w:sz w:val="28"/>
          <w:szCs w:val="28"/>
        </w:rPr>
        <w:t>сумма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Таким образом, истцом излишне уплачена государственная пошлины в размере </w:t>
      </w:r>
      <w:r>
        <w:rPr>
          <w:rStyle w:val="cat-Sumgrp-120rplc-2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118rplc-2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w:t>
      </w:r>
      <w:r>
        <w:rPr>
          <w:rStyle w:val="cat-Sumgrp-119rplc-22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которая подлежит возврату истцу.</w:t>
      </w:r>
    </w:p>
    <w:p>
      <w:pPr>
        <w:spacing w:before="0" w:after="0"/>
        <w:ind w:firstLine="709"/>
        <w:jc w:val="both"/>
        <w:rPr>
          <w:sz w:val="28"/>
          <w:szCs w:val="28"/>
        </w:rPr>
      </w:pPr>
      <w:r>
        <w:rPr>
          <w:rFonts w:ascii="Times New Roman" w:eastAsia="Times New Roman" w:hAnsi="Times New Roman" w:cs="Times New Roman"/>
          <w:sz w:val="28"/>
          <w:szCs w:val="28"/>
        </w:rPr>
        <w:t xml:space="preserve">Ввиду того, что решение суда по настоящему делу состоялось в пользу истца, суд взыскивает с ответчика в пользу истца расходы по оплате государственной пошлины пропорционально удовлетворенной части исковых требований в размере </w:t>
      </w:r>
      <w:r>
        <w:rPr>
          <w:rStyle w:val="cat-Sumgrp-121rplc-2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и </w:t>
      </w:r>
      <w:r>
        <w:rPr>
          <w:rFonts w:ascii="Times New Roman" w:eastAsia="Times New Roman" w:hAnsi="Times New Roman" w:cs="Times New Roman"/>
          <w:sz w:val="28"/>
          <w:szCs w:val="28"/>
        </w:rPr>
        <w:t>руководствуясь</w:t>
      </w:r>
      <w:r>
        <w:rPr>
          <w:rFonts w:ascii="Times New Roman" w:eastAsia="Times New Roman" w:hAnsi="Times New Roman" w:cs="Times New Roman"/>
          <w:sz w:val="28"/>
          <w:szCs w:val="28"/>
        </w:rPr>
        <w:t> </w:t>
      </w:r>
      <w:hyperlink r:id="rId4" w:anchor="/document/12128809/entry/194" w:history="1">
        <w:r>
          <w:rPr>
            <w:rFonts w:ascii="Times New Roman" w:eastAsia="Times New Roman" w:hAnsi="Times New Roman" w:cs="Times New Roman"/>
            <w:color w:val="0000EE"/>
            <w:sz w:val="28"/>
            <w:szCs w:val="28"/>
          </w:rPr>
          <w:t>статьями 194-198</w:t>
        </w:r>
      </w:hyperlink>
      <w:r>
        <w:rPr>
          <w:rFonts w:ascii="Times New Roman" w:eastAsia="Times New Roman" w:hAnsi="Times New Roman" w:cs="Times New Roman"/>
          <w:sz w:val="28"/>
          <w:szCs w:val="28"/>
        </w:rPr>
        <w:t>, Гражданского процессуального кодекса Российской Федерации, суд</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исковое заявление Югорского фонда капитального ремонта многоквартирных домов (ИНН8601999247, ОГРН: 1138600001693) к </w:t>
      </w:r>
      <w:r>
        <w:rPr>
          <w:rFonts w:ascii="Times New Roman" w:eastAsia="Times New Roman" w:hAnsi="Times New Roman" w:cs="Times New Roman"/>
          <w:sz w:val="28"/>
          <w:szCs w:val="28"/>
        </w:rPr>
        <w:t>Лалетину Максиму Сергеевичу (</w:t>
      </w:r>
      <w:r>
        <w:rPr>
          <w:rStyle w:val="cat-PassportDatagrp-123rplc-22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взыскании задолженности по взносам на капитальный ремонт удовлетворить частично.</w:t>
      </w:r>
    </w:p>
    <w:p>
      <w:pPr>
        <w:spacing w:before="0" w:after="0"/>
        <w:ind w:firstLine="709"/>
        <w:jc w:val="both"/>
        <w:rPr>
          <w:sz w:val="28"/>
          <w:szCs w:val="28"/>
        </w:rPr>
      </w:pP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Лалетина Максима Сергеевича</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денежные средства в размере </w:t>
      </w:r>
      <w:r>
        <w:rPr>
          <w:rStyle w:val="cat-Sumgrp-116rplc-2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 том числе:</w:t>
      </w:r>
    </w:p>
    <w:p>
      <w:pPr>
        <w:spacing w:before="0" w:after="0"/>
        <w:ind w:firstLine="709"/>
        <w:jc w:val="both"/>
        <w:rPr>
          <w:sz w:val="28"/>
          <w:szCs w:val="28"/>
        </w:rPr>
      </w:pPr>
      <w:r>
        <w:rPr>
          <w:rFonts w:ascii="Times New Roman" w:eastAsia="Times New Roman" w:hAnsi="Times New Roman" w:cs="Times New Roman"/>
          <w:sz w:val="28"/>
          <w:szCs w:val="28"/>
        </w:rPr>
        <w:t>-</w:t>
      </w:r>
      <w:r>
        <w:rPr>
          <w:rStyle w:val="cat-Sumgrp-122rplc-23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пени за несвоевременную оплату взносов на капи</w:t>
      </w:r>
      <w:r>
        <w:rPr>
          <w:rFonts w:ascii="Times New Roman" w:eastAsia="Times New Roman" w:hAnsi="Times New Roman" w:cs="Times New Roman"/>
          <w:sz w:val="28"/>
          <w:szCs w:val="28"/>
        </w:rPr>
        <w:t>тальный ремонт за период с 12.10</w:t>
      </w:r>
      <w:r>
        <w:rPr>
          <w:rFonts w:ascii="Times New Roman" w:eastAsia="Times New Roman" w:hAnsi="Times New Roman" w:cs="Times New Roman"/>
          <w:sz w:val="28"/>
          <w:szCs w:val="28"/>
        </w:rPr>
        <w:t xml:space="preserve">.2020 по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.05.2023, </w:t>
      </w:r>
    </w:p>
    <w:p>
      <w:pPr>
        <w:spacing w:before="0" w:after="0"/>
        <w:ind w:firstLine="709"/>
        <w:jc w:val="both"/>
        <w:rPr>
          <w:sz w:val="28"/>
          <w:szCs w:val="28"/>
        </w:rPr>
      </w:pPr>
      <w:r>
        <w:rPr>
          <w:rFonts w:ascii="Times New Roman" w:eastAsia="Times New Roman" w:hAnsi="Times New Roman" w:cs="Times New Roman"/>
          <w:sz w:val="28"/>
          <w:szCs w:val="28"/>
        </w:rPr>
        <w:t xml:space="preserve">В порядке распределения судебных расходов взыскать с </w:t>
      </w:r>
      <w:r>
        <w:rPr>
          <w:rFonts w:ascii="Times New Roman" w:eastAsia="Times New Roman" w:hAnsi="Times New Roman" w:cs="Times New Roman"/>
          <w:sz w:val="28"/>
          <w:szCs w:val="28"/>
        </w:rPr>
        <w:t>Лалетина Максима Сергеевича</w:t>
      </w:r>
      <w:r>
        <w:rPr>
          <w:rFonts w:ascii="Times New Roman" w:eastAsia="Times New Roman" w:hAnsi="Times New Roman" w:cs="Times New Roman"/>
          <w:sz w:val="28"/>
          <w:szCs w:val="28"/>
        </w:rPr>
        <w:t xml:space="preserve"> в пользу Югорского фонда капитального ремонта многоквартирных домов расходы по оплате государственной пошлины в размере </w:t>
      </w:r>
      <w:r>
        <w:rPr>
          <w:rStyle w:val="cat-Sumgrp-121rplc-235"/>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 xml:space="preserve">Возвратить Югорскому фонду капитального ремонта многоквартирных домов из бюджета излишне уплаченную государственную пошлину в размере </w:t>
      </w:r>
      <w:r>
        <w:rPr>
          <w:rStyle w:val="cat-Sumgrp-120rplc-236"/>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В остальной части исковых требований отказать.</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pPr>
        <w:spacing w:before="0" w:after="0"/>
        <w:ind w:firstLine="709"/>
        <w:jc w:val="both"/>
        <w:rPr>
          <w:sz w:val="28"/>
          <w:szCs w:val="28"/>
        </w:rPr>
      </w:pPr>
      <w:r>
        <w:rPr>
          <w:rFonts w:ascii="Times New Roman" w:eastAsia="Times New Roman" w:hAnsi="Times New Roman" w:cs="Times New Roman"/>
          <w:sz w:val="28"/>
          <w:szCs w:val="28"/>
        </w:rPr>
        <w:t>Мотивированное решение составлено 17.05.2024.</w:t>
      </w:r>
    </w:p>
    <w:p>
      <w:pPr>
        <w:widowControl w:val="0"/>
        <w:spacing w:before="0" w:after="0"/>
        <w:ind w:firstLine="709"/>
        <w:jc w:val="both"/>
        <w:rPr>
          <w:sz w:val="28"/>
          <w:szCs w:val="28"/>
        </w:rPr>
      </w:pPr>
    </w:p>
    <w:p>
      <w:pPr>
        <w:widowControl w:val="0"/>
        <w:spacing w:before="0" w:after="0"/>
        <w:ind w:firstLine="709"/>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Копия верна:</w:t>
      </w: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widowControl w:val="0"/>
        <w:spacing w:before="0" w:after="0"/>
        <w:jc w:val="both"/>
        <w:rPr>
          <w:sz w:val="28"/>
          <w:szCs w:val="28"/>
        </w:rPr>
      </w:pPr>
    </w:p>
    <w:p>
      <w:pPr>
        <w:spacing w:before="0" w:after="0"/>
        <w:ind w:firstLine="709"/>
        <w:jc w:val="both"/>
        <w:rPr>
          <w:sz w:val="28"/>
          <w:szCs w:val="28"/>
        </w:rPr>
      </w:pPr>
    </w:p>
    <w:p>
      <w:pPr>
        <w:spacing w:before="0" w:after="0"/>
        <w:ind w:firstLine="709"/>
        <w:jc w:val="both"/>
        <w:rPr>
          <w:sz w:val="28"/>
          <w:szCs w:val="28"/>
        </w:rPr>
      </w:pPr>
    </w:p>
    <w:p>
      <w:pPr>
        <w:spacing w:before="0" w:after="0"/>
        <w:ind w:firstLine="709"/>
        <w:jc w:val="both"/>
        <w:rPr>
          <w:sz w:val="28"/>
          <w:szCs w:val="28"/>
        </w:rPr>
      </w:pPr>
    </w:p>
    <w:sectPr>
      <w:head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left="609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Sumgrp-84rplc-25">
    <w:name w:val="cat-Sum grp-84 rplc-25"/>
    <w:basedOn w:val="DefaultParagraphFont"/>
  </w:style>
  <w:style w:type="character" w:customStyle="1" w:styleId="cat-Sumgrp-85rplc-28">
    <w:name w:val="cat-Sum grp-85 rplc-28"/>
    <w:basedOn w:val="DefaultParagraphFont"/>
  </w:style>
  <w:style w:type="character" w:customStyle="1" w:styleId="cat-Sumgrp-84rplc-31">
    <w:name w:val="cat-Sum grp-84 rplc-31"/>
    <w:basedOn w:val="DefaultParagraphFont"/>
  </w:style>
  <w:style w:type="character" w:customStyle="1" w:styleId="cat-Sumgrp-85rplc-34">
    <w:name w:val="cat-Sum grp-85 rplc-34"/>
    <w:basedOn w:val="DefaultParagraphFont"/>
  </w:style>
  <w:style w:type="character" w:customStyle="1" w:styleId="cat-Sumgrp-86rplc-37">
    <w:name w:val="cat-Sum grp-86 rplc-37"/>
    <w:basedOn w:val="DefaultParagraphFont"/>
  </w:style>
  <w:style w:type="character" w:customStyle="1" w:styleId="cat-Sumgrp-87rplc-38">
    <w:name w:val="cat-Sum grp-87 rplc-38"/>
    <w:basedOn w:val="DefaultParagraphFont"/>
  </w:style>
  <w:style w:type="character" w:customStyle="1" w:styleId="cat-Sumgrp-88rplc-43">
    <w:name w:val="cat-Sum grp-88 rplc-43"/>
    <w:basedOn w:val="DefaultParagraphFont"/>
  </w:style>
  <w:style w:type="character" w:customStyle="1" w:styleId="cat-Sumgrp-89rplc-75">
    <w:name w:val="cat-Sum grp-89 rplc-75"/>
    <w:basedOn w:val="DefaultParagraphFont"/>
  </w:style>
  <w:style w:type="character" w:customStyle="1" w:styleId="cat-Sumgrp-90rplc-82">
    <w:name w:val="cat-Sum grp-90 rplc-82"/>
    <w:basedOn w:val="DefaultParagraphFont"/>
  </w:style>
  <w:style w:type="character" w:customStyle="1" w:styleId="cat-Sumgrp-89rplc-83">
    <w:name w:val="cat-Sum grp-89 rplc-83"/>
    <w:basedOn w:val="DefaultParagraphFont"/>
  </w:style>
  <w:style w:type="character" w:customStyle="1" w:styleId="cat-Sumgrp-91rplc-86">
    <w:name w:val="cat-Sum grp-91 rplc-86"/>
    <w:basedOn w:val="DefaultParagraphFont"/>
  </w:style>
  <w:style w:type="character" w:customStyle="1" w:styleId="cat-Sumgrp-92rplc-88">
    <w:name w:val="cat-Sum grp-92 rplc-88"/>
    <w:basedOn w:val="DefaultParagraphFont"/>
  </w:style>
  <w:style w:type="character" w:customStyle="1" w:styleId="cat-Sumgrp-93rplc-90">
    <w:name w:val="cat-Sum grp-93 rplc-90"/>
    <w:basedOn w:val="DefaultParagraphFont"/>
  </w:style>
  <w:style w:type="character" w:customStyle="1" w:styleId="cat-Sumgrp-90rplc-96">
    <w:name w:val="cat-Sum grp-90 rplc-96"/>
    <w:basedOn w:val="DefaultParagraphFont"/>
  </w:style>
  <w:style w:type="character" w:customStyle="1" w:styleId="cat-Sumgrp-85rplc-99">
    <w:name w:val="cat-Sum grp-85 rplc-99"/>
    <w:basedOn w:val="DefaultParagraphFont"/>
  </w:style>
  <w:style w:type="character" w:customStyle="1" w:styleId="cat-Sumgrp-94rplc-102">
    <w:name w:val="cat-Sum grp-94 rplc-102"/>
    <w:basedOn w:val="DefaultParagraphFont"/>
  </w:style>
  <w:style w:type="character" w:customStyle="1" w:styleId="cat-Sumgrp-88rplc-107">
    <w:name w:val="cat-Sum grp-88 rplc-107"/>
    <w:basedOn w:val="DefaultParagraphFont"/>
  </w:style>
  <w:style w:type="character" w:customStyle="1" w:styleId="cat-Sumgrp-95rplc-112">
    <w:name w:val="cat-Sum grp-95 rplc-112"/>
    <w:basedOn w:val="DefaultParagraphFont"/>
  </w:style>
  <w:style w:type="character" w:customStyle="1" w:styleId="cat-Sumgrp-96rplc-114">
    <w:name w:val="cat-Sum grp-96 rplc-114"/>
    <w:basedOn w:val="DefaultParagraphFont"/>
  </w:style>
  <w:style w:type="character" w:customStyle="1" w:styleId="cat-Sumgrp-97rplc-118">
    <w:name w:val="cat-Sum grp-97 rplc-118"/>
    <w:basedOn w:val="DefaultParagraphFont"/>
  </w:style>
  <w:style w:type="character" w:customStyle="1" w:styleId="cat-Sumgrp-88rplc-120">
    <w:name w:val="cat-Sum grp-88 rplc-120"/>
    <w:basedOn w:val="DefaultParagraphFont"/>
  </w:style>
  <w:style w:type="character" w:customStyle="1" w:styleId="cat-Sumgrp-96rplc-134">
    <w:name w:val="cat-Sum grp-96 rplc-134"/>
    <w:basedOn w:val="DefaultParagraphFont"/>
  </w:style>
  <w:style w:type="character" w:customStyle="1" w:styleId="cat-Sumgrp-98rplc-138">
    <w:name w:val="cat-Sum grp-98 rplc-138"/>
    <w:basedOn w:val="DefaultParagraphFont"/>
  </w:style>
  <w:style w:type="character" w:customStyle="1" w:styleId="cat-Sumgrp-99rplc-139">
    <w:name w:val="cat-Sum grp-99 rplc-139"/>
    <w:basedOn w:val="DefaultParagraphFont"/>
  </w:style>
  <w:style w:type="character" w:customStyle="1" w:styleId="cat-Sumgrp-100rplc-140">
    <w:name w:val="cat-Sum grp-100 rplc-140"/>
    <w:basedOn w:val="DefaultParagraphFont"/>
  </w:style>
  <w:style w:type="character" w:customStyle="1" w:styleId="cat-Sumgrp-101rplc-141">
    <w:name w:val="cat-Sum grp-101 rplc-141"/>
    <w:basedOn w:val="DefaultParagraphFont"/>
  </w:style>
  <w:style w:type="character" w:customStyle="1" w:styleId="cat-Sumgrp-102rplc-142">
    <w:name w:val="cat-Sum grp-102 rplc-142"/>
    <w:basedOn w:val="DefaultParagraphFont"/>
  </w:style>
  <w:style w:type="character" w:customStyle="1" w:styleId="cat-Sumgrp-103rplc-143">
    <w:name w:val="cat-Sum grp-103 rplc-143"/>
    <w:basedOn w:val="DefaultParagraphFont"/>
  </w:style>
  <w:style w:type="character" w:customStyle="1" w:styleId="cat-Sumgrp-104rplc-144">
    <w:name w:val="cat-Sum grp-104 rplc-144"/>
    <w:basedOn w:val="DefaultParagraphFont"/>
  </w:style>
  <w:style w:type="character" w:customStyle="1" w:styleId="cat-Sumgrp-96rplc-145">
    <w:name w:val="cat-Sum grp-96 rplc-145"/>
    <w:basedOn w:val="DefaultParagraphFont"/>
  </w:style>
  <w:style w:type="character" w:customStyle="1" w:styleId="cat-Sumgrp-105rplc-146">
    <w:name w:val="cat-Sum grp-105 rplc-146"/>
    <w:basedOn w:val="DefaultParagraphFont"/>
  </w:style>
  <w:style w:type="character" w:customStyle="1" w:styleId="cat-Sumgrp-106rplc-147">
    <w:name w:val="cat-Sum grp-106 rplc-147"/>
    <w:basedOn w:val="DefaultParagraphFont"/>
  </w:style>
  <w:style w:type="character" w:customStyle="1" w:styleId="cat-Sumgrp-107rplc-149">
    <w:name w:val="cat-Sum grp-107 rplc-149"/>
    <w:basedOn w:val="DefaultParagraphFont"/>
  </w:style>
  <w:style w:type="character" w:customStyle="1" w:styleId="cat-Sumgrp-108rplc-150">
    <w:name w:val="cat-Sum grp-108 rplc-150"/>
    <w:basedOn w:val="DefaultParagraphFont"/>
  </w:style>
  <w:style w:type="character" w:customStyle="1" w:styleId="cat-Sumgrp-97rplc-153">
    <w:name w:val="cat-Sum grp-97 rplc-153"/>
    <w:basedOn w:val="DefaultParagraphFont"/>
  </w:style>
  <w:style w:type="character" w:customStyle="1" w:styleId="cat-Sumgrp-109rplc-156">
    <w:name w:val="cat-Sum grp-109 rplc-156"/>
    <w:basedOn w:val="DefaultParagraphFont"/>
  </w:style>
  <w:style w:type="character" w:customStyle="1" w:styleId="cat-Sumgrp-102rplc-157">
    <w:name w:val="cat-Sum grp-102 rplc-157"/>
    <w:basedOn w:val="DefaultParagraphFont"/>
  </w:style>
  <w:style w:type="character" w:customStyle="1" w:styleId="cat-Sumgrp-110rplc-158">
    <w:name w:val="cat-Sum grp-110 rplc-158"/>
    <w:basedOn w:val="DefaultParagraphFont"/>
  </w:style>
  <w:style w:type="character" w:customStyle="1" w:styleId="cat-Sumgrp-111rplc-159">
    <w:name w:val="cat-Sum grp-111 rplc-159"/>
    <w:basedOn w:val="DefaultParagraphFont"/>
  </w:style>
  <w:style w:type="character" w:customStyle="1" w:styleId="cat-Sumgrp-112rplc-160">
    <w:name w:val="cat-Sum grp-112 rplc-160"/>
    <w:basedOn w:val="DefaultParagraphFont"/>
  </w:style>
  <w:style w:type="character" w:customStyle="1" w:styleId="cat-Sumgrp-108rplc-161">
    <w:name w:val="cat-Sum grp-108 rplc-161"/>
    <w:basedOn w:val="DefaultParagraphFont"/>
  </w:style>
  <w:style w:type="character" w:customStyle="1" w:styleId="cat-Sumgrp-113rplc-165">
    <w:name w:val="cat-Sum grp-113 rplc-165"/>
    <w:basedOn w:val="DefaultParagraphFont"/>
  </w:style>
  <w:style w:type="character" w:customStyle="1" w:styleId="cat-Sumgrp-90rplc-175">
    <w:name w:val="cat-Sum grp-90 rplc-175"/>
    <w:basedOn w:val="DefaultParagraphFont"/>
  </w:style>
  <w:style w:type="character" w:customStyle="1" w:styleId="cat-Sumgrp-85rplc-178">
    <w:name w:val="cat-Sum grp-85 rplc-178"/>
    <w:basedOn w:val="DefaultParagraphFont"/>
  </w:style>
  <w:style w:type="character" w:customStyle="1" w:styleId="cat-Sumgrp-85rplc-194">
    <w:name w:val="cat-Sum grp-85 rplc-194"/>
    <w:basedOn w:val="DefaultParagraphFont"/>
  </w:style>
  <w:style w:type="character" w:customStyle="1" w:styleId="cat-Sumgrp-114rplc-201">
    <w:name w:val="cat-Sum grp-114 rplc-201"/>
    <w:basedOn w:val="DefaultParagraphFont"/>
  </w:style>
  <w:style w:type="character" w:customStyle="1" w:styleId="cat-Sumgrp-115rplc-212">
    <w:name w:val="cat-Sum grp-115 rplc-212"/>
    <w:basedOn w:val="DefaultParagraphFont"/>
  </w:style>
  <w:style w:type="character" w:customStyle="1" w:styleId="cat-Sumgrp-116rplc-215">
    <w:name w:val="cat-Sum grp-116 rplc-215"/>
    <w:basedOn w:val="DefaultParagraphFont"/>
  </w:style>
  <w:style w:type="character" w:customStyle="1" w:styleId="cat-Sumgrp-85rplc-216">
    <w:name w:val="cat-Sum grp-85 rplc-216"/>
    <w:basedOn w:val="DefaultParagraphFont"/>
  </w:style>
  <w:style w:type="character" w:customStyle="1" w:styleId="cat-Sumgrp-117rplc-217">
    <w:name w:val="cat-Sum grp-117 rplc-217"/>
    <w:basedOn w:val="DefaultParagraphFont"/>
  </w:style>
  <w:style w:type="character" w:customStyle="1" w:styleId="cat-Sumgrp-114rplc-218">
    <w:name w:val="cat-Sum grp-114 rplc-218"/>
    <w:basedOn w:val="DefaultParagraphFont"/>
  </w:style>
  <w:style w:type="character" w:customStyle="1" w:styleId="cat-Sumgrp-118rplc-220">
    <w:name w:val="cat-Sum grp-118 rplc-220"/>
    <w:basedOn w:val="DefaultParagraphFont"/>
  </w:style>
  <w:style w:type="character" w:customStyle="1" w:styleId="cat-Sumgrp-119rplc-222">
    <w:name w:val="cat-Sum grp-119 rplc-222"/>
    <w:basedOn w:val="DefaultParagraphFont"/>
  </w:style>
  <w:style w:type="character" w:customStyle="1" w:styleId="cat-Sumgrp-120rplc-223">
    <w:name w:val="cat-Sum grp-120 rplc-223"/>
    <w:basedOn w:val="DefaultParagraphFont"/>
  </w:style>
  <w:style w:type="character" w:customStyle="1" w:styleId="cat-Sumgrp-118rplc-224">
    <w:name w:val="cat-Sum grp-118 rplc-224"/>
    <w:basedOn w:val="DefaultParagraphFont"/>
  </w:style>
  <w:style w:type="character" w:customStyle="1" w:styleId="cat-Sumgrp-119rplc-225">
    <w:name w:val="cat-Sum grp-119 rplc-225"/>
    <w:basedOn w:val="DefaultParagraphFont"/>
  </w:style>
  <w:style w:type="character" w:customStyle="1" w:styleId="cat-Sumgrp-121rplc-226">
    <w:name w:val="cat-Sum grp-121 rplc-226"/>
    <w:basedOn w:val="DefaultParagraphFont"/>
  </w:style>
  <w:style w:type="character" w:customStyle="1" w:styleId="cat-PassportDatagrp-123rplc-228">
    <w:name w:val="cat-PassportData grp-123 rplc-228"/>
    <w:basedOn w:val="DefaultParagraphFont"/>
  </w:style>
  <w:style w:type="character" w:customStyle="1" w:styleId="cat-Sumgrp-116rplc-230">
    <w:name w:val="cat-Sum grp-116 rplc-230"/>
    <w:basedOn w:val="DefaultParagraphFont"/>
  </w:style>
  <w:style w:type="character" w:customStyle="1" w:styleId="cat-Sumgrp-122rplc-231">
    <w:name w:val="cat-Sum grp-122 rplc-231"/>
    <w:basedOn w:val="DefaultParagraphFont"/>
  </w:style>
  <w:style w:type="character" w:customStyle="1" w:styleId="cat-Sumgrp-121rplc-235">
    <w:name w:val="cat-Sum grp-121 rplc-235"/>
    <w:basedOn w:val="DefaultParagraphFont"/>
  </w:style>
  <w:style w:type="character" w:customStyle="1" w:styleId="cat-Sumgrp-120rplc-236">
    <w:name w:val="cat-Sum grp-120 rplc-2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